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C172" w14:textId="616A43FB" w:rsidR="00740E6F" w:rsidRDefault="00000000" w:rsidP="002F5590">
      <w:pPr>
        <w:pStyle w:val="Title"/>
        <w:spacing w:line="360" w:lineRule="auto"/>
      </w:pPr>
      <w:r>
        <w:t>OFFICIAL READING LIST of the MA/MHS in HISPANIC STUDIES</w:t>
      </w:r>
    </w:p>
    <w:p w14:paraId="704D68C1" w14:textId="77777777" w:rsidR="00740E6F" w:rsidRDefault="00000000" w:rsidP="002F5590">
      <w:pPr>
        <w:pStyle w:val="Heading1"/>
        <w:spacing w:line="360" w:lineRule="auto"/>
      </w:pPr>
      <w:r>
        <w:t>Linguistics I: General Linguistics</w:t>
      </w:r>
    </w:p>
    <w:p w14:paraId="18EDE703" w14:textId="4C514C9D" w:rsidR="00740E6F" w:rsidRPr="00267CAB" w:rsidRDefault="00000000" w:rsidP="002F5590">
      <w:pPr>
        <w:spacing w:line="360" w:lineRule="auto"/>
      </w:pPr>
      <w:r w:rsidRPr="00267CAB">
        <w:t xml:space="preserve">Dr. Gilda </w:t>
      </w:r>
      <w:proofErr w:type="spellStart"/>
      <w:r w:rsidRPr="00755F7B">
        <w:t>Socarrás</w:t>
      </w:r>
      <w:proofErr w:type="spellEnd"/>
      <w:r w:rsidRPr="00267CAB">
        <w:t xml:space="preserve"> and Dr. Daniel Vergara</w:t>
      </w:r>
    </w:p>
    <w:p w14:paraId="79C41648" w14:textId="77777777" w:rsidR="00740E6F" w:rsidRPr="00267CAB" w:rsidRDefault="00000000" w:rsidP="002F5590">
      <w:pPr>
        <w:pStyle w:val="Heading2"/>
        <w:spacing w:line="360" w:lineRule="auto"/>
      </w:pPr>
      <w:r w:rsidRPr="00267CAB">
        <w:t>Introduction to Linguistics</w:t>
      </w:r>
    </w:p>
    <w:p w14:paraId="454173E8" w14:textId="11AD1777" w:rsidR="00740E6F" w:rsidRDefault="00000000" w:rsidP="002F5590">
      <w:pPr>
        <w:spacing w:after="120" w:line="360" w:lineRule="auto"/>
      </w:pPr>
      <w:r w:rsidRPr="001B558C">
        <w:t>Muñoz-</w:t>
      </w:r>
      <w:proofErr w:type="spellStart"/>
      <w:r w:rsidRPr="001B558C">
        <w:t>Basols</w:t>
      </w:r>
      <w:proofErr w:type="spellEnd"/>
      <w:r w:rsidRPr="001B558C">
        <w:t xml:space="preserve">, J., Moreno, N., Inma, T., &amp; Lacorte, M. (2016). </w:t>
      </w:r>
      <w:r w:rsidRPr="00C67BA3">
        <w:rPr>
          <w:lang w:val="es-ES"/>
        </w:rPr>
        <w:t xml:space="preserve">Introducción a la lingüística hispánica actual: teoría y práctica. </w:t>
      </w:r>
      <w:r>
        <w:t>Routledge.</w:t>
      </w:r>
    </w:p>
    <w:p w14:paraId="0EF64717" w14:textId="225FC077" w:rsidR="00740E6F" w:rsidRDefault="00000000" w:rsidP="002F5590">
      <w:pPr>
        <w:spacing w:before="240" w:after="360" w:line="360" w:lineRule="auto"/>
      </w:pPr>
      <w:r>
        <w:t>For additional required readings and scholarly articles refer to the FLSP 7020 “Introduction to Spanish Linguistics” course syllabus.</w:t>
      </w:r>
    </w:p>
    <w:p w14:paraId="1911E572" w14:textId="77777777" w:rsidR="00740E6F" w:rsidRDefault="00000000" w:rsidP="002F5590">
      <w:pPr>
        <w:pStyle w:val="Heading2"/>
        <w:spacing w:line="360" w:lineRule="auto"/>
      </w:pPr>
      <w:r>
        <w:t>Spanish syntax</w:t>
      </w:r>
    </w:p>
    <w:p w14:paraId="21D405BC" w14:textId="2DC1413C" w:rsidR="00740E6F" w:rsidRDefault="00000000" w:rsidP="002F5590">
      <w:pPr>
        <w:spacing w:after="360" w:line="360" w:lineRule="auto"/>
      </w:pPr>
      <w:r>
        <w:t>Carnie, A. (2013). Syntax: A generative introduction. John Wiley &amp; Sons, 3rd Edition. ISBN: 978-0-470-65531-3</w:t>
      </w:r>
    </w:p>
    <w:p w14:paraId="5DECB8F0" w14:textId="77777777" w:rsidR="00740E6F" w:rsidRDefault="00000000" w:rsidP="002F5590">
      <w:pPr>
        <w:pStyle w:val="Heading2"/>
        <w:spacing w:line="360" w:lineRule="auto"/>
      </w:pPr>
      <w:r>
        <w:t>History of the Spanish Language and dialectology</w:t>
      </w:r>
    </w:p>
    <w:p w14:paraId="5D7FBF81" w14:textId="77777777" w:rsidR="00740E6F" w:rsidRPr="00C67BA3" w:rsidRDefault="00000000" w:rsidP="002F5590">
      <w:pPr>
        <w:spacing w:line="360" w:lineRule="auto"/>
        <w:rPr>
          <w:lang w:val="es-ES"/>
        </w:rPr>
      </w:pPr>
      <w:r>
        <w:t xml:space="preserve">Lipski, J. M. (2007). </w:t>
      </w:r>
      <w:r w:rsidRPr="00C67BA3">
        <w:rPr>
          <w:lang w:val="es-ES"/>
        </w:rPr>
        <w:t>El español de América. Madrid: Cátedra.</w:t>
      </w:r>
    </w:p>
    <w:p w14:paraId="08E29C6C" w14:textId="77777777" w:rsidR="00740E6F" w:rsidRDefault="00000000" w:rsidP="002F5590">
      <w:pPr>
        <w:spacing w:line="360" w:lineRule="auto"/>
      </w:pPr>
      <w:r w:rsidRPr="00C67BA3">
        <w:rPr>
          <w:lang w:val="es-ES"/>
        </w:rPr>
        <w:t xml:space="preserve">Tomás, T. N. (1990). Manual de pronunciación española (No. 3). </w:t>
      </w:r>
      <w:r>
        <w:t>Editorial CSIC-CSIC Press.</w:t>
      </w:r>
    </w:p>
    <w:p w14:paraId="78978591" w14:textId="77777777" w:rsidR="00740E6F" w:rsidRDefault="00000000" w:rsidP="002F5590">
      <w:pPr>
        <w:spacing w:line="360" w:lineRule="auto"/>
      </w:pPr>
      <w:r>
        <w:t>Silva-Corvalán, C. (1995). Spanish in four continents: studies in language contact and bilingualism. Washington, DC: Georgetown University Press.</w:t>
      </w:r>
    </w:p>
    <w:p w14:paraId="67EBFD91" w14:textId="77777777" w:rsidR="00740E6F" w:rsidRPr="00C67BA3" w:rsidRDefault="00000000" w:rsidP="002F5590">
      <w:pPr>
        <w:spacing w:line="360" w:lineRule="auto"/>
        <w:rPr>
          <w:lang w:val="es-ES"/>
        </w:rPr>
      </w:pPr>
      <w:r>
        <w:t xml:space="preserve">Zamora, J. C. &amp; Guitart, J. M. (1988). </w:t>
      </w:r>
      <w:r w:rsidRPr="00C67BA3">
        <w:rPr>
          <w:lang w:val="es-ES"/>
        </w:rPr>
        <w:t xml:space="preserve">Dialectología hispanoamericana (2nd </w:t>
      </w:r>
      <w:proofErr w:type="spellStart"/>
      <w:r w:rsidRPr="00755F7B">
        <w:rPr>
          <w:lang w:val="es-ES"/>
        </w:rPr>
        <w:t>Edition</w:t>
      </w:r>
      <w:proofErr w:type="spellEnd"/>
      <w:r w:rsidRPr="00C67BA3">
        <w:rPr>
          <w:lang w:val="es-ES"/>
        </w:rPr>
        <w:t>).</w:t>
      </w:r>
    </w:p>
    <w:p w14:paraId="636B811C" w14:textId="77777777" w:rsidR="00740E6F" w:rsidRPr="00C67BA3" w:rsidRDefault="00000000" w:rsidP="002F5590">
      <w:pPr>
        <w:spacing w:line="360" w:lineRule="auto"/>
        <w:rPr>
          <w:lang w:val="es-ES"/>
        </w:rPr>
      </w:pPr>
      <w:r w:rsidRPr="00C67BA3">
        <w:rPr>
          <w:lang w:val="es-ES"/>
        </w:rPr>
        <w:t>Salamanca: Almar.</w:t>
      </w:r>
    </w:p>
    <w:p w14:paraId="2E44FC6B" w14:textId="77777777" w:rsidR="00740E6F" w:rsidRDefault="00000000" w:rsidP="002F5590">
      <w:pPr>
        <w:spacing w:line="360" w:lineRule="auto"/>
      </w:pPr>
      <w:r>
        <w:t>Penny, R. (2002). History of the Spanish Language. United Kingdom: Cambridge University</w:t>
      </w:r>
    </w:p>
    <w:p w14:paraId="27946845" w14:textId="77777777" w:rsidR="00740E6F" w:rsidRDefault="00000000" w:rsidP="002F5590">
      <w:pPr>
        <w:spacing w:line="360" w:lineRule="auto"/>
      </w:pPr>
      <w:r>
        <w:lastRenderedPageBreak/>
        <w:t>Press.</w:t>
      </w:r>
    </w:p>
    <w:p w14:paraId="0370D8EA" w14:textId="77777777" w:rsidR="00740E6F" w:rsidRDefault="00000000" w:rsidP="002F5590">
      <w:pPr>
        <w:spacing w:line="360" w:lineRule="auto"/>
      </w:pPr>
      <w:proofErr w:type="spellStart"/>
      <w:r w:rsidRPr="00C67BA3">
        <w:rPr>
          <w:lang w:val="es-ES"/>
        </w:rPr>
        <w:t>Pharies</w:t>
      </w:r>
      <w:proofErr w:type="spellEnd"/>
      <w:r w:rsidRPr="00C67BA3">
        <w:rPr>
          <w:lang w:val="es-ES"/>
        </w:rPr>
        <w:t xml:space="preserve">, David. (2007). Breve historia de la lengua española: Spanish </w:t>
      </w:r>
      <w:proofErr w:type="spellStart"/>
      <w:r w:rsidRPr="00755F7B">
        <w:rPr>
          <w:lang w:val="es-ES"/>
        </w:rPr>
        <w:t>edition</w:t>
      </w:r>
      <w:proofErr w:type="spellEnd"/>
      <w:r w:rsidRPr="00C67BA3">
        <w:rPr>
          <w:lang w:val="es-ES"/>
        </w:rPr>
        <w:t xml:space="preserve">. </w:t>
      </w:r>
      <w:r>
        <w:t>Chicago: University of Chicago Press.</w:t>
      </w:r>
    </w:p>
    <w:p w14:paraId="1B3E452E" w14:textId="77777777" w:rsidR="00740E6F" w:rsidRPr="00C67BA3" w:rsidRDefault="00000000" w:rsidP="002F5590">
      <w:pPr>
        <w:spacing w:line="360" w:lineRule="auto"/>
        <w:rPr>
          <w:lang w:val="es-ES"/>
        </w:rPr>
      </w:pPr>
      <w:r>
        <w:t xml:space="preserve">Schwegler, A., Kempff, J, &amp; Ameal-Guerra, A. (2010). </w:t>
      </w:r>
      <w:r w:rsidRPr="00C67BA3">
        <w:rPr>
          <w:lang w:val="es-ES"/>
        </w:rPr>
        <w:t>Fonética y fonología españolas (4th</w:t>
      </w:r>
    </w:p>
    <w:p w14:paraId="266DA18B" w14:textId="74F24EE1" w:rsidR="00740E6F" w:rsidRDefault="00000000" w:rsidP="002F5590">
      <w:pPr>
        <w:spacing w:line="360" w:lineRule="auto"/>
        <w:sectPr w:rsidR="00740E6F">
          <w:pgSz w:w="12240" w:h="15840"/>
          <w:pgMar w:top="1440" w:right="1800" w:bottom="1440" w:left="1800" w:header="720" w:footer="720" w:gutter="0"/>
          <w:cols w:space="720"/>
          <w:docGrid w:linePitch="360"/>
        </w:sectPr>
      </w:pPr>
      <w:proofErr w:type="spellStart"/>
      <w:r w:rsidRPr="00755F7B">
        <w:rPr>
          <w:lang w:val="es-ES"/>
        </w:rPr>
        <w:t>Edition</w:t>
      </w:r>
      <w:proofErr w:type="spellEnd"/>
      <w:r w:rsidRPr="00C67BA3">
        <w:rPr>
          <w:lang w:val="es-ES"/>
        </w:rPr>
        <w:t xml:space="preserve">). </w:t>
      </w:r>
      <w:r>
        <w:t>Hoboken, NJ: John Wiley &amp; Sons.</w:t>
      </w:r>
    </w:p>
    <w:p w14:paraId="310354F3" w14:textId="66AB752B" w:rsidR="00740E6F" w:rsidRDefault="00000000" w:rsidP="002F5590">
      <w:pPr>
        <w:pStyle w:val="Heading1"/>
        <w:spacing w:line="360" w:lineRule="auto"/>
      </w:pPr>
      <w:r>
        <w:lastRenderedPageBreak/>
        <w:t>Linguistics II: Applied Linguistics</w:t>
      </w:r>
    </w:p>
    <w:p w14:paraId="67CFC2A8" w14:textId="6C5F39AB" w:rsidR="00740E6F" w:rsidRDefault="00000000" w:rsidP="002F5590">
      <w:pPr>
        <w:spacing w:line="360" w:lineRule="auto"/>
      </w:pPr>
      <w:r>
        <w:t>Bilingualism</w:t>
      </w:r>
    </w:p>
    <w:p w14:paraId="286B8EF5" w14:textId="77777777" w:rsidR="00740E6F" w:rsidRDefault="00000000" w:rsidP="002F5590">
      <w:pPr>
        <w:pStyle w:val="Heading2"/>
        <w:spacing w:line="360" w:lineRule="auto"/>
      </w:pPr>
      <w:r>
        <w:t>Spanish in the United States</w:t>
      </w:r>
    </w:p>
    <w:p w14:paraId="4158245F" w14:textId="77777777" w:rsidR="00740E6F" w:rsidRDefault="00000000" w:rsidP="002F5590">
      <w:pPr>
        <w:spacing w:line="360" w:lineRule="auto"/>
      </w:pPr>
      <w:r w:rsidRPr="00C67BA3">
        <w:rPr>
          <w:lang w:val="es-ES"/>
        </w:rPr>
        <w:t xml:space="preserve">Escobar, A. M., &amp; </w:t>
      </w:r>
      <w:proofErr w:type="spellStart"/>
      <w:r w:rsidRPr="00C67BA3">
        <w:rPr>
          <w:lang w:val="es-ES"/>
        </w:rPr>
        <w:t>Potowski</w:t>
      </w:r>
      <w:proofErr w:type="spellEnd"/>
      <w:r w:rsidRPr="00C67BA3">
        <w:rPr>
          <w:lang w:val="es-ES"/>
        </w:rPr>
        <w:t xml:space="preserve">, K. (2015). El español de los Estados Unidos. </w:t>
      </w:r>
      <w:r>
        <w:t>Cambridge University Press.</w:t>
      </w:r>
    </w:p>
    <w:p w14:paraId="6D782268" w14:textId="77777777" w:rsidR="00740E6F" w:rsidRDefault="00000000" w:rsidP="002F5590">
      <w:pPr>
        <w:spacing w:line="360" w:lineRule="auto"/>
      </w:pPr>
      <w:r>
        <w:t>Isac, D., &amp; Reiss, C. (2013). I-language: An introduction to linguistics as cognitive science. Oxford University Press. (Chapter 1 only)</w:t>
      </w:r>
    </w:p>
    <w:p w14:paraId="34CCDE14" w14:textId="77777777" w:rsidR="00740E6F" w:rsidRDefault="00000000" w:rsidP="002F5590">
      <w:pPr>
        <w:spacing w:line="360" w:lineRule="auto"/>
      </w:pPr>
      <w:r>
        <w:t>Myers‐Scotton, C. (1992). Comparing codeswitching and borrowing. Journal of Multilingual &amp; Multicultural Development, 13(1-2), 19-39.</w:t>
      </w:r>
    </w:p>
    <w:p w14:paraId="32706721" w14:textId="77777777" w:rsidR="00740E6F" w:rsidRDefault="00000000" w:rsidP="002F5590">
      <w:pPr>
        <w:spacing w:line="360" w:lineRule="auto"/>
      </w:pPr>
      <w:proofErr w:type="spellStart"/>
      <w:r>
        <w:t>Otheguy</w:t>
      </w:r>
      <w:proofErr w:type="spellEnd"/>
      <w:r>
        <w:t>, R., &amp; Stern, N. (2011). On so-called Spanglish. International Journal of Bilingualism, 15(1), 85-100.</w:t>
      </w:r>
    </w:p>
    <w:p w14:paraId="021FEB11" w14:textId="0DCEB116" w:rsidR="00740E6F" w:rsidRDefault="00000000" w:rsidP="002F5590">
      <w:pPr>
        <w:spacing w:after="240" w:line="360" w:lineRule="auto"/>
      </w:pPr>
      <w:proofErr w:type="spellStart"/>
      <w:r>
        <w:t>Poplack</w:t>
      </w:r>
      <w:proofErr w:type="spellEnd"/>
      <w:r>
        <w:t>, S. (1980). Sometimes I’ll start a sentence in Spanish Y TERMINO EN ESPAÑOL: toward a typology of code-switching1. Linguistics, 18(7-8), 581-618.</w:t>
      </w:r>
    </w:p>
    <w:p w14:paraId="4122BAAA" w14:textId="5070E7A4" w:rsidR="00740E6F" w:rsidRDefault="00000000" w:rsidP="002F5590">
      <w:pPr>
        <w:spacing w:after="240" w:line="360" w:lineRule="auto"/>
      </w:pPr>
      <w:r>
        <w:t>For additional required readings and scholarly articles refer to the FLSP 7970 “Spanish in the United States and bilingualism” course syllabus.</w:t>
      </w:r>
    </w:p>
    <w:p w14:paraId="6C5FE9F1" w14:textId="77777777" w:rsidR="00740E6F" w:rsidRDefault="00000000" w:rsidP="002F5590">
      <w:pPr>
        <w:pStyle w:val="Heading2"/>
        <w:spacing w:line="360" w:lineRule="auto"/>
      </w:pPr>
      <w:r>
        <w:t>In the Hispanic-speaking World</w:t>
      </w:r>
    </w:p>
    <w:p w14:paraId="7FBCC4A8" w14:textId="110EC008" w:rsidR="00740E6F" w:rsidRDefault="00000000" w:rsidP="002F5590">
      <w:pPr>
        <w:spacing w:after="240" w:line="360" w:lineRule="auto"/>
      </w:pPr>
      <w:proofErr w:type="spellStart"/>
      <w:r>
        <w:t>Montrul</w:t>
      </w:r>
      <w:proofErr w:type="spellEnd"/>
      <w:r>
        <w:t xml:space="preserve">, S. (2013). </w:t>
      </w:r>
      <w:r w:rsidRPr="00C67BA3">
        <w:rPr>
          <w:lang w:val="es-ES"/>
        </w:rPr>
        <w:t xml:space="preserve">El bilingüismo en el mundo hispanohablante. </w:t>
      </w:r>
      <w:r>
        <w:t>John Wiley &amp; Sons.</w:t>
      </w:r>
    </w:p>
    <w:p w14:paraId="08101B2A" w14:textId="7DD9E420" w:rsidR="00740E6F" w:rsidRDefault="00000000" w:rsidP="002F5590">
      <w:pPr>
        <w:spacing w:line="360" w:lineRule="auto"/>
      </w:pPr>
      <w:r>
        <w:t xml:space="preserve">For additional required readings and scholarly articles refer to the FLSP 7970 “Bilingualism in the </w:t>
      </w:r>
      <w:proofErr w:type="spellStart"/>
      <w:r>
        <w:t>hispanic</w:t>
      </w:r>
      <w:proofErr w:type="spellEnd"/>
      <w:r>
        <w:t>-speaking world” course syllabus.</w:t>
      </w:r>
    </w:p>
    <w:p w14:paraId="6CEEC7F6" w14:textId="77777777" w:rsidR="00740E6F" w:rsidRDefault="00000000" w:rsidP="002F5590">
      <w:pPr>
        <w:pStyle w:val="Heading2"/>
        <w:spacing w:line="360" w:lineRule="auto"/>
      </w:pPr>
      <w:r>
        <w:t>Introduction to Pragmatics in Spanish</w:t>
      </w:r>
    </w:p>
    <w:p w14:paraId="1F7A20EE" w14:textId="77777777" w:rsidR="00740E6F" w:rsidRPr="00C67BA3" w:rsidRDefault="00000000" w:rsidP="002F5590">
      <w:pPr>
        <w:spacing w:line="360" w:lineRule="auto"/>
        <w:rPr>
          <w:lang w:val="es-ES"/>
        </w:rPr>
      </w:pPr>
      <w:r>
        <w:t xml:space="preserve">Escandell, M. V. (1996). </w:t>
      </w:r>
      <w:r w:rsidRPr="00C67BA3">
        <w:rPr>
          <w:lang w:val="es-ES"/>
        </w:rPr>
        <w:t>Introducción a la pragmática. Barcelona: Ariel, 2.</w:t>
      </w:r>
    </w:p>
    <w:p w14:paraId="6B94E087" w14:textId="2859D57D" w:rsidR="00740E6F" w:rsidRDefault="00000000" w:rsidP="002F5590">
      <w:pPr>
        <w:spacing w:after="240" w:line="360" w:lineRule="auto"/>
      </w:pPr>
      <w:r w:rsidRPr="00C67BA3">
        <w:rPr>
          <w:lang w:val="es-ES"/>
        </w:rPr>
        <w:t xml:space="preserve">Reyes, G. (1995). El abecé de la pragmática. </w:t>
      </w:r>
      <w:r>
        <w:t xml:space="preserve">Arco </w:t>
      </w:r>
      <w:proofErr w:type="spellStart"/>
      <w:r w:rsidRPr="00755F7B">
        <w:t>libros</w:t>
      </w:r>
      <w:proofErr w:type="spellEnd"/>
      <w:r>
        <w:t>.</w:t>
      </w:r>
    </w:p>
    <w:p w14:paraId="49768BA9" w14:textId="77777777" w:rsidR="00740E6F" w:rsidRDefault="00000000" w:rsidP="002F5590">
      <w:pPr>
        <w:spacing w:line="360" w:lineRule="auto"/>
      </w:pPr>
      <w:r>
        <w:lastRenderedPageBreak/>
        <w:t>For additional required readings and scholarly articles refer to the FLSP 7970 “</w:t>
      </w:r>
      <w:proofErr w:type="spellStart"/>
      <w:r w:rsidRPr="00755F7B">
        <w:t>Introducción</w:t>
      </w:r>
      <w:proofErr w:type="spellEnd"/>
      <w:r w:rsidRPr="00755F7B">
        <w:t xml:space="preserve"> a la </w:t>
      </w:r>
      <w:proofErr w:type="spellStart"/>
      <w:r w:rsidRPr="00755F7B">
        <w:t>pragmática</w:t>
      </w:r>
      <w:proofErr w:type="spellEnd"/>
      <w:r w:rsidRPr="00755F7B">
        <w:t xml:space="preserve"> </w:t>
      </w:r>
      <w:proofErr w:type="spellStart"/>
      <w:r w:rsidRPr="00755F7B">
        <w:t>en</w:t>
      </w:r>
      <w:proofErr w:type="spellEnd"/>
      <w:r w:rsidRPr="00755F7B">
        <w:t xml:space="preserve"> </w:t>
      </w:r>
      <w:proofErr w:type="spellStart"/>
      <w:r w:rsidRPr="00755F7B">
        <w:t>español</w:t>
      </w:r>
      <w:proofErr w:type="spellEnd"/>
      <w:r>
        <w:t>” course syllabus.</w:t>
      </w:r>
    </w:p>
    <w:p w14:paraId="0A5FCAF4" w14:textId="77777777" w:rsidR="00740E6F" w:rsidRDefault="00740E6F" w:rsidP="002F5590">
      <w:pPr>
        <w:spacing w:line="360" w:lineRule="auto"/>
        <w:sectPr w:rsidR="00740E6F">
          <w:pgSz w:w="12240" w:h="15840"/>
          <w:pgMar w:top="1440" w:right="1800" w:bottom="1440" w:left="1800" w:header="720" w:footer="720" w:gutter="0"/>
          <w:cols w:space="720"/>
          <w:docGrid w:linePitch="360"/>
        </w:sectPr>
      </w:pPr>
    </w:p>
    <w:p w14:paraId="17F9BB8C" w14:textId="77777777" w:rsidR="00740E6F" w:rsidRDefault="00000000" w:rsidP="002F5590">
      <w:pPr>
        <w:pStyle w:val="Heading1"/>
        <w:spacing w:line="360" w:lineRule="auto"/>
      </w:pPr>
      <w:r>
        <w:lastRenderedPageBreak/>
        <w:t>Medieval Spanish Literature</w:t>
      </w:r>
    </w:p>
    <w:p w14:paraId="31886D29" w14:textId="507F7D74" w:rsidR="00740E6F" w:rsidRDefault="00000000" w:rsidP="002F5590">
      <w:pPr>
        <w:spacing w:line="360" w:lineRule="auto"/>
      </w:pPr>
      <w:r>
        <w:t>Dr. David Zuwiyya</w:t>
      </w:r>
    </w:p>
    <w:p w14:paraId="59D0842D" w14:textId="77777777" w:rsidR="00740E6F" w:rsidRPr="00C67BA3" w:rsidRDefault="00000000" w:rsidP="002F5590">
      <w:pPr>
        <w:pStyle w:val="Heading2"/>
        <w:spacing w:line="360" w:lineRule="auto"/>
        <w:rPr>
          <w:lang w:val="es-ES"/>
        </w:rPr>
      </w:pPr>
      <w:r w:rsidRPr="00C67BA3">
        <w:rPr>
          <w:lang w:val="es-ES"/>
        </w:rPr>
        <w:t>Poetry</w:t>
      </w:r>
    </w:p>
    <w:p w14:paraId="2F6B9AB9" w14:textId="420CD4F5" w:rsidR="00740E6F" w:rsidRPr="00235BEF" w:rsidRDefault="00235BEF" w:rsidP="002F5590">
      <w:pPr>
        <w:spacing w:line="360" w:lineRule="auto"/>
        <w:rPr>
          <w:lang w:val="es-ES"/>
        </w:rPr>
      </w:pPr>
      <w:r w:rsidRPr="00235BEF">
        <w:rPr>
          <w:lang w:val="es-ES"/>
        </w:rPr>
        <w:t>Anónimo. Las jarchas (</w:t>
      </w:r>
      <w:proofErr w:type="spellStart"/>
      <w:r w:rsidRPr="00755F7B">
        <w:rPr>
          <w:lang w:val="es-ES"/>
        </w:rPr>
        <w:t>or</w:t>
      </w:r>
      <w:proofErr w:type="spellEnd"/>
      <w:r w:rsidRPr="00235BEF">
        <w:rPr>
          <w:lang w:val="es-ES"/>
        </w:rPr>
        <w:t xml:space="preserve"> </w:t>
      </w:r>
      <w:proofErr w:type="spellStart"/>
      <w:r w:rsidRPr="00235BEF">
        <w:rPr>
          <w:lang w:val="es-ES"/>
        </w:rPr>
        <w:t>kharjas</w:t>
      </w:r>
      <w:proofErr w:type="spellEnd"/>
      <w:r w:rsidRPr="00235BEF">
        <w:rPr>
          <w:lang w:val="es-ES"/>
        </w:rPr>
        <w:t xml:space="preserve">) y su </w:t>
      </w:r>
      <w:proofErr w:type="spellStart"/>
      <w:r w:rsidRPr="00235BEF">
        <w:rPr>
          <w:lang w:val="es-ES"/>
        </w:rPr>
        <w:t>muwashshahat</w:t>
      </w:r>
      <w:proofErr w:type="spellEnd"/>
      <w:r w:rsidRPr="00235BEF">
        <w:rPr>
          <w:lang w:val="es-ES"/>
        </w:rPr>
        <w:t xml:space="preserve">. Lírica española de tipo popular. Ed. Margit Frenk Alatorre. Madrid: </w:t>
      </w:r>
      <w:r w:rsidR="00871267" w:rsidRPr="00235BEF">
        <w:rPr>
          <w:lang w:val="es-ES"/>
        </w:rPr>
        <w:t>Cátedra</w:t>
      </w:r>
      <w:r w:rsidRPr="00235BEF">
        <w:rPr>
          <w:lang w:val="es-ES"/>
        </w:rPr>
        <w:t xml:space="preserve">, 1989. </w:t>
      </w:r>
      <w:proofErr w:type="spellStart"/>
      <w:r w:rsidRPr="00235BEF">
        <w:rPr>
          <w:lang w:val="es-ES"/>
        </w:rPr>
        <w:t>Kharjas</w:t>
      </w:r>
      <w:proofErr w:type="spellEnd"/>
      <w:r w:rsidRPr="00235BEF">
        <w:rPr>
          <w:lang w:val="es-ES"/>
        </w:rPr>
        <w:t xml:space="preserve"> </w:t>
      </w:r>
      <w:proofErr w:type="spellStart"/>
      <w:r w:rsidRPr="00755F7B">
        <w:rPr>
          <w:lang w:val="es-ES"/>
        </w:rPr>
        <w:t>on</w:t>
      </w:r>
      <w:proofErr w:type="spellEnd"/>
      <w:r w:rsidRPr="00235BEF">
        <w:rPr>
          <w:lang w:val="es-ES"/>
        </w:rPr>
        <w:t xml:space="preserve"> pp. 35 - 40.</w:t>
      </w:r>
    </w:p>
    <w:p w14:paraId="4E1B8605" w14:textId="2A19C4F8" w:rsidR="00740E6F" w:rsidRPr="00235BEF" w:rsidRDefault="00871267" w:rsidP="002F5590">
      <w:pPr>
        <w:spacing w:line="360" w:lineRule="auto"/>
        <w:rPr>
          <w:lang w:val="es-ES"/>
        </w:rPr>
      </w:pPr>
      <w:r w:rsidRPr="00235BEF">
        <w:rPr>
          <w:lang w:val="es-ES"/>
        </w:rPr>
        <w:t>Anónimo. Poema de mío Cid. Edición en español antiguo.</w:t>
      </w:r>
    </w:p>
    <w:p w14:paraId="10F14D5A" w14:textId="799FEC52" w:rsidR="00740E6F" w:rsidRPr="00235BEF" w:rsidRDefault="00871267" w:rsidP="002F5590">
      <w:pPr>
        <w:spacing w:line="360" w:lineRule="auto"/>
        <w:rPr>
          <w:lang w:val="es-ES"/>
        </w:rPr>
      </w:pPr>
      <w:r w:rsidRPr="00235BEF">
        <w:rPr>
          <w:lang w:val="es-ES"/>
        </w:rPr>
        <w:t xml:space="preserve">Anónimo. Razón de amor con los denuestos del agua y el vino. </w:t>
      </w:r>
      <w:r w:rsidRPr="00755F7B">
        <w:t xml:space="preserve">Revue </w:t>
      </w:r>
      <w:proofErr w:type="spellStart"/>
      <w:r w:rsidRPr="00755F7B">
        <w:t>Hispanique</w:t>
      </w:r>
      <w:proofErr w:type="spellEnd"/>
      <w:r w:rsidRPr="00755F7B">
        <w:t xml:space="preserve"> v. 13, 1905, pp. 608-618; or E. Allison Peers, ed. </w:t>
      </w:r>
      <w:r w:rsidRPr="00871267">
        <w:t>A Critical Anthology of Spanish Verse</w:t>
      </w:r>
      <w:r w:rsidRPr="00755F7B">
        <w:t xml:space="preserve">. </w:t>
      </w:r>
      <w:r w:rsidRPr="001B558C">
        <w:rPr>
          <w:lang w:val="es-ES"/>
        </w:rPr>
        <w:t xml:space="preserve">UC Press, 1949. </w:t>
      </w:r>
      <w:proofErr w:type="spellStart"/>
      <w:r w:rsidRPr="001B558C">
        <w:rPr>
          <w:lang w:val="es-ES"/>
        </w:rPr>
        <w:t>Or</w:t>
      </w:r>
      <w:proofErr w:type="spellEnd"/>
      <w:r w:rsidRPr="001B558C">
        <w:rPr>
          <w:lang w:val="es-ES"/>
        </w:rPr>
        <w:t xml:space="preserve"> in Poesía española 1. </w:t>
      </w:r>
      <w:r w:rsidRPr="00235BEF">
        <w:rPr>
          <w:lang w:val="es-ES"/>
        </w:rPr>
        <w:t xml:space="preserve">Edad Media: </w:t>
      </w:r>
      <w:r w:rsidR="00235BEF" w:rsidRPr="00235BEF">
        <w:rPr>
          <w:lang w:val="es-ES"/>
        </w:rPr>
        <w:t>Juglaría</w:t>
      </w:r>
      <w:r w:rsidRPr="00235BEF">
        <w:rPr>
          <w:lang w:val="es-ES"/>
        </w:rPr>
        <w:t xml:space="preserve">, </w:t>
      </w:r>
      <w:r w:rsidR="00235BEF" w:rsidRPr="00235BEF">
        <w:rPr>
          <w:lang w:val="es-ES"/>
        </w:rPr>
        <w:t>clerecía</w:t>
      </w:r>
      <w:r w:rsidRPr="00235BEF">
        <w:rPr>
          <w:lang w:val="es-ES"/>
        </w:rPr>
        <w:t>, romancero. Barcelona: Crítica, 1996. Pp.221-235.</w:t>
      </w:r>
    </w:p>
    <w:p w14:paraId="14313FE1" w14:textId="4A4BB898" w:rsidR="00740E6F" w:rsidRPr="00755F7B" w:rsidRDefault="00E0560B" w:rsidP="002F5590">
      <w:pPr>
        <w:spacing w:line="360" w:lineRule="auto"/>
      </w:pPr>
      <w:r w:rsidRPr="00235BEF">
        <w:rPr>
          <w:lang w:val="es-ES"/>
        </w:rPr>
        <w:t xml:space="preserve">Anónimo. Elena y María. Ed. Menéndez Pidal, Revista de Filología Española, 1914, I, 52- 96. </w:t>
      </w:r>
      <w:proofErr w:type="spellStart"/>
      <w:r w:rsidRPr="00755F7B">
        <w:rPr>
          <w:lang w:val="es-ES"/>
        </w:rPr>
        <w:t>Or</w:t>
      </w:r>
      <w:proofErr w:type="spellEnd"/>
      <w:r w:rsidRPr="00755F7B">
        <w:rPr>
          <w:lang w:val="es-ES"/>
        </w:rPr>
        <w:t xml:space="preserve"> in</w:t>
      </w:r>
      <w:r w:rsidRPr="00235BEF">
        <w:rPr>
          <w:lang w:val="es-ES"/>
        </w:rPr>
        <w:t xml:space="preserve"> Poesía española 1. Edad Media: Juglaría, clerecía, romancero. Barcelona: Crítica, 1996. </w:t>
      </w:r>
      <w:r w:rsidRPr="00755F7B">
        <w:t>Pp.237- 246.</w:t>
      </w:r>
    </w:p>
    <w:p w14:paraId="406C4779" w14:textId="61E99B79" w:rsidR="00740E6F" w:rsidRPr="001B558C" w:rsidRDefault="00E0560B" w:rsidP="002F5590">
      <w:pPr>
        <w:spacing w:line="360" w:lineRule="auto"/>
      </w:pPr>
      <w:proofErr w:type="spellStart"/>
      <w:r w:rsidRPr="00755F7B">
        <w:t>Anónimo</w:t>
      </w:r>
      <w:proofErr w:type="spellEnd"/>
      <w:r w:rsidRPr="00755F7B">
        <w:t xml:space="preserve">. Romances </w:t>
      </w:r>
      <w:proofErr w:type="spellStart"/>
      <w:r w:rsidRPr="00755F7B">
        <w:t>históricos</w:t>
      </w:r>
      <w:proofErr w:type="spellEnd"/>
      <w:r w:rsidRPr="00755F7B">
        <w:t xml:space="preserve">, </w:t>
      </w:r>
      <w:proofErr w:type="spellStart"/>
      <w:r w:rsidRPr="00755F7B">
        <w:t>carolingios</w:t>
      </w:r>
      <w:proofErr w:type="spellEnd"/>
      <w:r w:rsidRPr="00755F7B">
        <w:t xml:space="preserve"> y </w:t>
      </w:r>
      <w:proofErr w:type="spellStart"/>
      <w:r w:rsidRPr="00755F7B">
        <w:t>novelescos</w:t>
      </w:r>
      <w:proofErr w:type="spellEnd"/>
      <w:r w:rsidRPr="00755F7B">
        <w:t xml:space="preserve">. </w:t>
      </w:r>
      <w:r w:rsidRPr="00E0560B">
        <w:t>Spanish Ballads</w:t>
      </w:r>
      <w:r w:rsidRPr="00755F7B">
        <w:t xml:space="preserve">. Ed. </w:t>
      </w:r>
      <w:r w:rsidRPr="00E0560B">
        <w:t>and commentary by C. Collin Smith. Oxford: Pergamon Press, 1964</w:t>
      </w:r>
      <w:r w:rsidRPr="00755F7B">
        <w:t xml:space="preserve">. </w:t>
      </w:r>
      <w:proofErr w:type="spellStart"/>
      <w:r w:rsidRPr="001B558C">
        <w:t>Poemas</w:t>
      </w:r>
      <w:proofErr w:type="spellEnd"/>
      <w:r w:rsidRPr="001B558C">
        <w:t xml:space="preserve"> </w:t>
      </w:r>
      <w:proofErr w:type="spellStart"/>
      <w:r w:rsidRPr="001B558C">
        <w:t>números</w:t>
      </w:r>
      <w:proofErr w:type="spellEnd"/>
      <w:r w:rsidRPr="001B558C">
        <w:t xml:space="preserve"> (1, 2, 7, 9, 10, 19, 20, 33, 56, 59, 63, 65, 70)</w:t>
      </w:r>
    </w:p>
    <w:p w14:paraId="14FEB14B" w14:textId="0F8797BF" w:rsidR="00740E6F" w:rsidRPr="001B558C" w:rsidRDefault="00E0560B" w:rsidP="002F5590">
      <w:pPr>
        <w:spacing w:line="360" w:lineRule="auto"/>
      </w:pPr>
      <w:proofErr w:type="spellStart"/>
      <w:r w:rsidRPr="001B558C">
        <w:t>Anónimo</w:t>
      </w:r>
      <w:proofErr w:type="spellEnd"/>
      <w:r w:rsidRPr="001B558C">
        <w:t xml:space="preserve">. Libro de Alexandre. </w:t>
      </w:r>
      <w:proofErr w:type="spellStart"/>
      <w:r w:rsidRPr="001B558C">
        <w:t>Estrofas</w:t>
      </w:r>
      <w:proofErr w:type="spellEnd"/>
      <w:r w:rsidRPr="001B558C">
        <w:t xml:space="preserve"> 1 – 321, 1802 – 2675</w:t>
      </w:r>
    </w:p>
    <w:p w14:paraId="09E456E7" w14:textId="0ED799C6" w:rsidR="00740E6F" w:rsidRPr="001B558C" w:rsidRDefault="00000000" w:rsidP="002F5590">
      <w:pPr>
        <w:spacing w:line="360" w:lineRule="auto"/>
      </w:pPr>
      <w:r w:rsidRPr="001B558C">
        <w:t xml:space="preserve">Gonzalo de </w:t>
      </w:r>
      <w:proofErr w:type="spellStart"/>
      <w:r w:rsidRPr="001B558C">
        <w:t>Berceo</w:t>
      </w:r>
      <w:proofErr w:type="spellEnd"/>
      <w:r w:rsidRPr="001B558C">
        <w:t xml:space="preserve">. Milagros de Nuestra </w:t>
      </w:r>
      <w:proofErr w:type="spellStart"/>
      <w:r w:rsidR="00E0560B" w:rsidRPr="001B558C">
        <w:t>Señora</w:t>
      </w:r>
      <w:proofErr w:type="spellEnd"/>
    </w:p>
    <w:p w14:paraId="17E6886E" w14:textId="77777777" w:rsidR="00740E6F" w:rsidRPr="00235BEF" w:rsidRDefault="00000000" w:rsidP="002F5590">
      <w:pPr>
        <w:spacing w:line="360" w:lineRule="auto"/>
        <w:rPr>
          <w:lang w:val="es-ES"/>
        </w:rPr>
      </w:pPr>
      <w:r w:rsidRPr="001B558C">
        <w:t xml:space="preserve">Juan Ruiz </w:t>
      </w:r>
      <w:proofErr w:type="spellStart"/>
      <w:r w:rsidRPr="001B558C">
        <w:t>Arcipreste</w:t>
      </w:r>
      <w:proofErr w:type="spellEnd"/>
      <w:r w:rsidRPr="001B558C">
        <w:t xml:space="preserve"> de Hita. </w:t>
      </w:r>
      <w:r w:rsidRPr="00235BEF">
        <w:rPr>
          <w:lang w:val="es-ES"/>
        </w:rPr>
        <w:t>Libro de buen amor (hasta la estrofa 1264)</w:t>
      </w:r>
    </w:p>
    <w:p w14:paraId="377F3C58" w14:textId="3391E743" w:rsidR="00740E6F" w:rsidRPr="00235BEF" w:rsidRDefault="00000000" w:rsidP="002F5590">
      <w:pPr>
        <w:spacing w:line="360" w:lineRule="auto"/>
        <w:rPr>
          <w:lang w:val="es-ES"/>
        </w:rPr>
      </w:pPr>
      <w:r w:rsidRPr="00235BEF">
        <w:rPr>
          <w:lang w:val="es-ES"/>
        </w:rPr>
        <w:t>Jorge Manrique. Coplas por la muerte de su padre</w:t>
      </w:r>
    </w:p>
    <w:p w14:paraId="273ACDB8" w14:textId="77777777" w:rsidR="00740E6F" w:rsidRPr="00C67BA3" w:rsidRDefault="00000000" w:rsidP="002F5590">
      <w:pPr>
        <w:pStyle w:val="Heading2"/>
        <w:spacing w:line="360" w:lineRule="auto"/>
        <w:rPr>
          <w:lang w:val="es-ES"/>
        </w:rPr>
      </w:pPr>
      <w:r w:rsidRPr="00C67BA3">
        <w:rPr>
          <w:lang w:val="es-ES"/>
        </w:rPr>
        <w:t>Prose</w:t>
      </w:r>
    </w:p>
    <w:p w14:paraId="15F2DCD8" w14:textId="69EDBE89" w:rsidR="00740E6F" w:rsidRPr="00C67BA3" w:rsidRDefault="00000000" w:rsidP="002F5590">
      <w:pPr>
        <w:spacing w:line="360" w:lineRule="auto"/>
        <w:rPr>
          <w:lang w:val="es-ES"/>
        </w:rPr>
      </w:pPr>
      <w:r w:rsidRPr="00C67BA3">
        <w:rPr>
          <w:lang w:val="es-ES"/>
        </w:rPr>
        <w:t xml:space="preserve">Alfonso X el Sabio. Primera </w:t>
      </w:r>
      <w:r w:rsidR="00E0560B" w:rsidRPr="00C67BA3">
        <w:rPr>
          <w:lang w:val="es-ES"/>
        </w:rPr>
        <w:t>crónica</w:t>
      </w:r>
      <w:r w:rsidRPr="00C67BA3">
        <w:rPr>
          <w:lang w:val="es-ES"/>
        </w:rPr>
        <w:t xml:space="preserve"> general, General Estoria, Siete Partidas. </w:t>
      </w:r>
      <w:r w:rsidR="00E0560B" w:rsidRPr="00C67BA3">
        <w:rPr>
          <w:lang w:val="es-ES"/>
        </w:rPr>
        <w:t>Antología</w:t>
      </w:r>
      <w:r w:rsidRPr="00C67BA3">
        <w:rPr>
          <w:lang w:val="es-ES"/>
        </w:rPr>
        <w:t xml:space="preserve"> de Alfonso X el Sabio. Ed. Antonio Solalinde. 1960. PCG 14, 467, 469, 472, 475, 489, 558, 559; GE </w:t>
      </w:r>
      <w:r w:rsidR="00E0560B" w:rsidRPr="00C67BA3">
        <w:rPr>
          <w:lang w:val="es-ES"/>
        </w:rPr>
        <w:t>Selección</w:t>
      </w:r>
      <w:r w:rsidRPr="00C67BA3">
        <w:rPr>
          <w:lang w:val="es-ES"/>
        </w:rPr>
        <w:t xml:space="preserve"> sobre Alejandro Magno pp. 142-146; SP pp. 152- 161.</w:t>
      </w:r>
    </w:p>
    <w:p w14:paraId="210F0B82" w14:textId="62B3A2A1" w:rsidR="00740E6F" w:rsidRPr="00C67BA3" w:rsidRDefault="00000000" w:rsidP="002F5590">
      <w:pPr>
        <w:spacing w:line="360" w:lineRule="auto"/>
        <w:rPr>
          <w:lang w:val="pt-BR"/>
        </w:rPr>
      </w:pPr>
      <w:r w:rsidRPr="00C67BA3">
        <w:rPr>
          <w:lang w:val="es-ES"/>
        </w:rPr>
        <w:lastRenderedPageBreak/>
        <w:t xml:space="preserve">Don Juan Manuel. El Conde Lucanor. </w:t>
      </w:r>
      <w:r w:rsidR="00E0560B" w:rsidRPr="00C67BA3">
        <w:rPr>
          <w:lang w:val="pt-BR"/>
        </w:rPr>
        <w:t>Prólogos</w:t>
      </w:r>
      <w:r w:rsidRPr="00C67BA3">
        <w:rPr>
          <w:lang w:val="pt-BR"/>
        </w:rPr>
        <w:t>, Exemplos 1, 2, 3, 5, 7, 11, 20, 24, 25, 26, 27, 35, 42, 43, 45, 50.</w:t>
      </w:r>
    </w:p>
    <w:p w14:paraId="5939472D" w14:textId="77777777" w:rsidR="00740E6F" w:rsidRPr="00C67BA3" w:rsidRDefault="00000000" w:rsidP="002F5590">
      <w:pPr>
        <w:spacing w:line="360" w:lineRule="auto"/>
        <w:rPr>
          <w:lang w:val="es-ES"/>
        </w:rPr>
      </w:pPr>
      <w:r w:rsidRPr="00C67BA3">
        <w:rPr>
          <w:lang w:val="pt-BR"/>
        </w:rPr>
        <w:t xml:space="preserve">Fernando de Rojas. </w:t>
      </w:r>
      <w:r w:rsidRPr="00C67BA3">
        <w:rPr>
          <w:lang w:val="es-ES"/>
        </w:rPr>
        <w:t>La Celestina.</w:t>
      </w:r>
    </w:p>
    <w:p w14:paraId="2D47F607" w14:textId="732B085A" w:rsidR="00740E6F" w:rsidRPr="00C67BA3" w:rsidRDefault="00000000" w:rsidP="002F5590">
      <w:pPr>
        <w:spacing w:line="360" w:lineRule="auto"/>
        <w:rPr>
          <w:lang w:val="es-ES"/>
        </w:rPr>
      </w:pPr>
      <w:r w:rsidRPr="00C67BA3">
        <w:rPr>
          <w:lang w:val="es-ES"/>
        </w:rPr>
        <w:t xml:space="preserve">Garci Rodríguez de Montalvo. </w:t>
      </w:r>
      <w:r w:rsidR="00E0560B" w:rsidRPr="00C67BA3">
        <w:rPr>
          <w:lang w:val="es-ES"/>
        </w:rPr>
        <w:t>Amadís</w:t>
      </w:r>
      <w:r w:rsidRPr="00C67BA3">
        <w:rPr>
          <w:lang w:val="es-ES"/>
        </w:rPr>
        <w:t xml:space="preserve"> de Gaula. </w:t>
      </w:r>
      <w:r w:rsidR="00E0560B" w:rsidRPr="00C67BA3">
        <w:rPr>
          <w:lang w:val="es-ES"/>
        </w:rPr>
        <w:t>Ed. Ángel</w:t>
      </w:r>
      <w:r w:rsidRPr="00C67BA3">
        <w:rPr>
          <w:lang w:val="es-ES"/>
        </w:rPr>
        <w:t xml:space="preserve"> Rosenblat [Madrid: Castalia, Serie “Odres Nuevos”, 1987] (Bk. I completo y Book 2 hasta el capítulo 7: “Peña Pobre”.</w:t>
      </w:r>
    </w:p>
    <w:p w14:paraId="3CB6450F" w14:textId="77777777" w:rsidR="00740E6F" w:rsidRPr="00C67BA3" w:rsidRDefault="00000000" w:rsidP="002F5590">
      <w:pPr>
        <w:pStyle w:val="Heading2"/>
        <w:spacing w:line="360" w:lineRule="auto"/>
        <w:rPr>
          <w:lang w:val="es-ES"/>
        </w:rPr>
      </w:pPr>
      <w:proofErr w:type="spellStart"/>
      <w:r w:rsidRPr="00755F7B">
        <w:rPr>
          <w:lang w:val="es-ES"/>
        </w:rPr>
        <w:t>Theatre</w:t>
      </w:r>
      <w:proofErr w:type="spellEnd"/>
    </w:p>
    <w:p w14:paraId="3784141C" w14:textId="77777777" w:rsidR="00740E6F" w:rsidRPr="00C67BA3" w:rsidRDefault="00000000" w:rsidP="002F5590">
      <w:pPr>
        <w:spacing w:line="360" w:lineRule="auto"/>
        <w:rPr>
          <w:lang w:val="es-ES"/>
        </w:rPr>
      </w:pPr>
      <w:r w:rsidRPr="00C67BA3">
        <w:rPr>
          <w:lang w:val="es-ES"/>
        </w:rPr>
        <w:t>Anónimo. Auto de los Reyes Magos.</w:t>
      </w:r>
    </w:p>
    <w:p w14:paraId="610450D5" w14:textId="77777777" w:rsidR="00740E6F" w:rsidRPr="00C67BA3" w:rsidRDefault="00740E6F" w:rsidP="002F5590">
      <w:pPr>
        <w:spacing w:line="360" w:lineRule="auto"/>
        <w:rPr>
          <w:lang w:val="es-ES"/>
        </w:rPr>
      </w:pPr>
    </w:p>
    <w:p w14:paraId="7D9DF356" w14:textId="77777777" w:rsidR="00740E6F" w:rsidRPr="00C67BA3" w:rsidRDefault="00740E6F" w:rsidP="002F5590">
      <w:pPr>
        <w:spacing w:line="360" w:lineRule="auto"/>
        <w:rPr>
          <w:lang w:val="es-ES"/>
        </w:rPr>
        <w:sectPr w:rsidR="00740E6F" w:rsidRPr="00C67BA3">
          <w:pgSz w:w="12240" w:h="15840"/>
          <w:pgMar w:top="1440" w:right="1800" w:bottom="1440" w:left="1800" w:header="720" w:footer="720" w:gutter="0"/>
          <w:cols w:space="720"/>
          <w:docGrid w:linePitch="360"/>
        </w:sectPr>
      </w:pPr>
    </w:p>
    <w:p w14:paraId="2F8D2307" w14:textId="77777777" w:rsidR="00740E6F" w:rsidRDefault="00000000" w:rsidP="002F5590">
      <w:pPr>
        <w:pStyle w:val="Heading1"/>
        <w:spacing w:line="360" w:lineRule="auto"/>
      </w:pPr>
      <w:r>
        <w:lastRenderedPageBreak/>
        <w:t>Golden Age Spanish Literature</w:t>
      </w:r>
    </w:p>
    <w:p w14:paraId="548595E3" w14:textId="77777777" w:rsidR="00740E6F" w:rsidRDefault="00000000" w:rsidP="002F5590">
      <w:pPr>
        <w:spacing w:line="360" w:lineRule="auto"/>
      </w:pPr>
      <w:r>
        <w:t>Dr. Timothy McCallister</w:t>
      </w:r>
    </w:p>
    <w:p w14:paraId="1A8B1BC1" w14:textId="77777777" w:rsidR="00740E6F" w:rsidRPr="00C67BA3" w:rsidRDefault="00000000" w:rsidP="002F5590">
      <w:pPr>
        <w:pStyle w:val="Heading2"/>
        <w:spacing w:line="360" w:lineRule="auto"/>
      </w:pPr>
      <w:r w:rsidRPr="00C67BA3">
        <w:t>Poetry</w:t>
      </w:r>
    </w:p>
    <w:p w14:paraId="65B48A3C" w14:textId="77777777" w:rsidR="00740E6F" w:rsidRDefault="00000000" w:rsidP="002F5590">
      <w:pPr>
        <w:spacing w:line="360" w:lineRule="auto"/>
      </w:pPr>
      <w:r>
        <w:t>Read the following selections from Rivers, Elias L. Renaissance and Baroque Poetry in Spain. Prospect Height, Ill: Waveland Press, 1988:</w:t>
      </w:r>
    </w:p>
    <w:p w14:paraId="5A2818CE" w14:textId="77777777" w:rsidR="00740E6F" w:rsidRPr="00755F7B" w:rsidRDefault="00000000" w:rsidP="00E0560B">
      <w:pPr>
        <w:pStyle w:val="ListBullet"/>
        <w:numPr>
          <w:ilvl w:val="0"/>
          <w:numId w:val="27"/>
        </w:numPr>
        <w:spacing w:line="360" w:lineRule="auto"/>
        <w:rPr>
          <w:lang w:val="es-ES"/>
        </w:rPr>
      </w:pPr>
      <w:r w:rsidRPr="00755F7B">
        <w:rPr>
          <w:lang w:val="es-ES"/>
        </w:rPr>
        <w:t xml:space="preserve">Garcilaso de la Vega. </w:t>
      </w:r>
      <w:r w:rsidRPr="00E0560B">
        <w:rPr>
          <w:lang w:val="es-ES"/>
        </w:rPr>
        <w:t>Sonetos</w:t>
      </w:r>
      <w:r w:rsidRPr="00755F7B">
        <w:rPr>
          <w:lang w:val="es-ES"/>
        </w:rPr>
        <w:t xml:space="preserve"> I, IV, X, XI, XXIII</w:t>
      </w:r>
    </w:p>
    <w:p w14:paraId="4F4C7E16" w14:textId="77777777" w:rsidR="00740E6F" w:rsidRPr="00755F7B" w:rsidRDefault="00000000" w:rsidP="00E0560B">
      <w:pPr>
        <w:pStyle w:val="ListBullet"/>
        <w:numPr>
          <w:ilvl w:val="0"/>
          <w:numId w:val="27"/>
        </w:numPr>
        <w:spacing w:line="360" w:lineRule="auto"/>
        <w:rPr>
          <w:lang w:val="es-ES"/>
        </w:rPr>
      </w:pPr>
      <w:r w:rsidRPr="00755F7B">
        <w:rPr>
          <w:lang w:val="es-ES"/>
        </w:rPr>
        <w:t xml:space="preserve">Luis de Góngora. </w:t>
      </w:r>
      <w:r w:rsidRPr="00E0560B">
        <w:rPr>
          <w:lang w:val="es-ES"/>
        </w:rPr>
        <w:t>Sonetos</w:t>
      </w:r>
      <w:r w:rsidRPr="00755F7B">
        <w:rPr>
          <w:lang w:val="es-ES"/>
        </w:rPr>
        <w:t xml:space="preserve"> LXXXII, CIII, CIX, CLXVI</w:t>
      </w:r>
    </w:p>
    <w:p w14:paraId="1557C823" w14:textId="36C9697A" w:rsidR="00740E6F" w:rsidRPr="00E0560B" w:rsidRDefault="00000000" w:rsidP="00E0560B">
      <w:pPr>
        <w:pStyle w:val="ListBullet"/>
        <w:numPr>
          <w:ilvl w:val="0"/>
          <w:numId w:val="27"/>
        </w:numPr>
        <w:spacing w:line="360" w:lineRule="auto"/>
        <w:rPr>
          <w:lang w:val="es-ES"/>
        </w:rPr>
      </w:pPr>
      <w:r w:rsidRPr="00E0560B">
        <w:rPr>
          <w:lang w:val="es-ES"/>
        </w:rPr>
        <w:t>Francisco de Quevedo. Poema metafísico 2, Salmo XVII, Poema amoroso 336, Poema satírico 522.</w:t>
      </w:r>
    </w:p>
    <w:p w14:paraId="63A5AB46" w14:textId="77777777" w:rsidR="00740E6F" w:rsidRPr="007305F0" w:rsidRDefault="00000000" w:rsidP="002F5590">
      <w:pPr>
        <w:pStyle w:val="Heading2"/>
        <w:spacing w:line="360" w:lineRule="auto"/>
        <w:rPr>
          <w:lang w:val="es-ES"/>
        </w:rPr>
      </w:pPr>
      <w:r w:rsidRPr="007305F0">
        <w:rPr>
          <w:lang w:val="es-ES"/>
        </w:rPr>
        <w:t>Prose</w:t>
      </w:r>
    </w:p>
    <w:p w14:paraId="65A87DFC" w14:textId="77777777" w:rsidR="00740E6F" w:rsidRPr="007305F0" w:rsidRDefault="00000000" w:rsidP="002F5590">
      <w:pPr>
        <w:spacing w:line="360" w:lineRule="auto"/>
        <w:rPr>
          <w:lang w:val="es-ES"/>
        </w:rPr>
      </w:pPr>
      <w:r w:rsidRPr="007305F0">
        <w:rPr>
          <w:lang w:val="es-ES"/>
        </w:rPr>
        <w:t>Anónimo. Lazarillo de Tormes</w:t>
      </w:r>
    </w:p>
    <w:p w14:paraId="0BF6196C" w14:textId="77777777" w:rsidR="00740E6F" w:rsidRPr="007305F0" w:rsidRDefault="00000000" w:rsidP="002F5590">
      <w:pPr>
        <w:spacing w:line="360" w:lineRule="auto"/>
        <w:rPr>
          <w:lang w:val="es-ES"/>
        </w:rPr>
      </w:pPr>
      <w:r w:rsidRPr="007305F0">
        <w:rPr>
          <w:lang w:val="es-ES"/>
        </w:rPr>
        <w:t>Miguel de Cervantes. Don Quijote.</w:t>
      </w:r>
    </w:p>
    <w:p w14:paraId="7B39F4C9" w14:textId="214D8A9F" w:rsidR="00740E6F" w:rsidRPr="006D1BA4" w:rsidRDefault="00000000" w:rsidP="002F5590">
      <w:pPr>
        <w:pStyle w:val="ListParagraph"/>
        <w:numPr>
          <w:ilvl w:val="0"/>
          <w:numId w:val="11"/>
        </w:numPr>
        <w:spacing w:line="360" w:lineRule="auto"/>
        <w:rPr>
          <w:lang w:val="es-ES"/>
        </w:rPr>
      </w:pPr>
      <w:r w:rsidRPr="006D1BA4">
        <w:rPr>
          <w:lang w:val="es-ES"/>
        </w:rPr>
        <w:t>El casamiento engañoso.</w:t>
      </w:r>
    </w:p>
    <w:p w14:paraId="7449471C" w14:textId="6A0914B2" w:rsidR="00740E6F" w:rsidRPr="006D1BA4" w:rsidRDefault="00000000" w:rsidP="002F5590">
      <w:pPr>
        <w:pStyle w:val="ListParagraph"/>
        <w:numPr>
          <w:ilvl w:val="0"/>
          <w:numId w:val="11"/>
        </w:numPr>
        <w:spacing w:line="360" w:lineRule="auto"/>
        <w:rPr>
          <w:lang w:val="es-ES"/>
        </w:rPr>
      </w:pPr>
      <w:r w:rsidRPr="006D1BA4">
        <w:rPr>
          <w:lang w:val="es-ES"/>
        </w:rPr>
        <w:t>El coloquio de los perros</w:t>
      </w:r>
    </w:p>
    <w:p w14:paraId="3A39EA31" w14:textId="77777777" w:rsidR="00740E6F" w:rsidRPr="007305F0" w:rsidRDefault="00000000" w:rsidP="002F5590">
      <w:pPr>
        <w:pStyle w:val="Heading2"/>
        <w:spacing w:line="360" w:lineRule="auto"/>
        <w:rPr>
          <w:lang w:val="es-ES"/>
        </w:rPr>
      </w:pPr>
      <w:r w:rsidRPr="007305F0">
        <w:rPr>
          <w:lang w:val="es-ES"/>
        </w:rPr>
        <w:t>Drama</w:t>
      </w:r>
    </w:p>
    <w:p w14:paraId="5ADA3EBA" w14:textId="5CDF7302" w:rsidR="00740E6F" w:rsidRPr="00C67BA3" w:rsidRDefault="00000000" w:rsidP="002F5590">
      <w:pPr>
        <w:spacing w:line="360" w:lineRule="auto"/>
        <w:rPr>
          <w:lang w:val="es-ES"/>
        </w:rPr>
      </w:pPr>
      <w:r w:rsidRPr="00C67BA3">
        <w:rPr>
          <w:lang w:val="es-ES"/>
        </w:rPr>
        <w:t>Lope de Vega</w:t>
      </w:r>
      <w:r w:rsidR="006D1BA4">
        <w:rPr>
          <w:lang w:val="es-ES"/>
        </w:rPr>
        <w:t xml:space="preserve">. </w:t>
      </w:r>
      <w:r w:rsidRPr="00C67BA3">
        <w:rPr>
          <w:lang w:val="es-ES"/>
        </w:rPr>
        <w:t>“Arte nuevo de hacer comedias”</w:t>
      </w:r>
    </w:p>
    <w:p w14:paraId="01A5591D" w14:textId="14BA3045" w:rsidR="00740E6F" w:rsidRPr="006D1BA4" w:rsidRDefault="00000000" w:rsidP="002F5590">
      <w:pPr>
        <w:pStyle w:val="ListParagraph"/>
        <w:numPr>
          <w:ilvl w:val="0"/>
          <w:numId w:val="10"/>
        </w:numPr>
        <w:spacing w:line="360" w:lineRule="auto"/>
        <w:rPr>
          <w:lang w:val="es-ES"/>
        </w:rPr>
      </w:pPr>
      <w:r w:rsidRPr="006D1BA4">
        <w:rPr>
          <w:lang w:val="es-ES"/>
        </w:rPr>
        <w:t>Fuenteovejuna</w:t>
      </w:r>
    </w:p>
    <w:p w14:paraId="3F586475" w14:textId="77777777" w:rsidR="00740E6F" w:rsidRPr="00C67BA3" w:rsidRDefault="00000000" w:rsidP="002F5590">
      <w:pPr>
        <w:spacing w:line="360" w:lineRule="auto"/>
        <w:rPr>
          <w:lang w:val="es-ES"/>
        </w:rPr>
      </w:pPr>
      <w:r w:rsidRPr="00C67BA3">
        <w:rPr>
          <w:lang w:val="es-ES"/>
        </w:rPr>
        <w:t>Calderón de la Barca. La vida es sueño.</w:t>
      </w:r>
    </w:p>
    <w:p w14:paraId="3D12BBD0" w14:textId="77777777" w:rsidR="00740E6F" w:rsidRPr="00755F7B" w:rsidRDefault="00000000" w:rsidP="002F5590">
      <w:pPr>
        <w:spacing w:line="360" w:lineRule="auto"/>
        <w:rPr>
          <w:lang w:val="es-ES"/>
        </w:rPr>
      </w:pPr>
      <w:r w:rsidRPr="00C67BA3">
        <w:rPr>
          <w:lang w:val="es-ES"/>
        </w:rPr>
        <w:t xml:space="preserve">Juan Ruiz de Alarcón. </w:t>
      </w:r>
      <w:r w:rsidRPr="00E0560B">
        <w:rPr>
          <w:lang w:val="es-ES"/>
        </w:rPr>
        <w:t>La verdad sospechosa</w:t>
      </w:r>
    </w:p>
    <w:p w14:paraId="12BC01AB" w14:textId="77777777" w:rsidR="00740E6F" w:rsidRPr="00755F7B" w:rsidRDefault="00740E6F" w:rsidP="002F5590">
      <w:pPr>
        <w:spacing w:line="360" w:lineRule="auto"/>
        <w:rPr>
          <w:lang w:val="es-ES"/>
        </w:rPr>
      </w:pPr>
    </w:p>
    <w:p w14:paraId="5198AE33" w14:textId="77777777" w:rsidR="00740E6F" w:rsidRPr="00755F7B" w:rsidRDefault="00740E6F" w:rsidP="002F5590">
      <w:pPr>
        <w:spacing w:line="360" w:lineRule="auto"/>
        <w:rPr>
          <w:lang w:val="es-ES"/>
        </w:rPr>
        <w:sectPr w:rsidR="00740E6F" w:rsidRPr="00755F7B">
          <w:pgSz w:w="12240" w:h="15840"/>
          <w:pgMar w:top="1440" w:right="1800" w:bottom="1440" w:left="1800" w:header="720" w:footer="720" w:gutter="0"/>
          <w:cols w:space="720"/>
          <w:docGrid w:linePitch="360"/>
        </w:sectPr>
      </w:pPr>
    </w:p>
    <w:p w14:paraId="695FB364" w14:textId="77777777" w:rsidR="00740E6F" w:rsidRDefault="00000000" w:rsidP="002F5590">
      <w:pPr>
        <w:pStyle w:val="Heading1"/>
        <w:spacing w:line="360" w:lineRule="auto"/>
      </w:pPr>
      <w:r>
        <w:lastRenderedPageBreak/>
        <w:t>18th and 19th Spanish Literature</w:t>
      </w:r>
    </w:p>
    <w:p w14:paraId="08B1301B" w14:textId="2C623286" w:rsidR="00740E6F" w:rsidRDefault="00000000" w:rsidP="002F5590">
      <w:pPr>
        <w:spacing w:line="360" w:lineRule="auto"/>
      </w:pPr>
      <w:r>
        <w:t>Dr. Miguel Herranz</w:t>
      </w:r>
    </w:p>
    <w:p w14:paraId="108F1ECE" w14:textId="77777777" w:rsidR="00740E6F" w:rsidRPr="001B558C" w:rsidRDefault="00000000" w:rsidP="002F5590">
      <w:pPr>
        <w:pStyle w:val="Heading2"/>
        <w:spacing w:line="360" w:lineRule="auto"/>
        <w:rPr>
          <w:lang w:val="pt-BR"/>
        </w:rPr>
      </w:pPr>
      <w:proofErr w:type="spellStart"/>
      <w:r w:rsidRPr="001B558C">
        <w:rPr>
          <w:lang w:val="pt-BR"/>
        </w:rPr>
        <w:t>Poetry</w:t>
      </w:r>
      <w:proofErr w:type="spellEnd"/>
    </w:p>
    <w:p w14:paraId="5D9D71A4" w14:textId="77777777" w:rsidR="00740E6F" w:rsidRPr="001B558C" w:rsidRDefault="00000000" w:rsidP="002F5590">
      <w:pPr>
        <w:spacing w:line="360" w:lineRule="auto"/>
        <w:rPr>
          <w:lang w:val="pt-BR"/>
        </w:rPr>
      </w:pPr>
      <w:proofErr w:type="spellStart"/>
      <w:r w:rsidRPr="001B558C">
        <w:rPr>
          <w:lang w:val="pt-BR"/>
        </w:rPr>
        <w:t>Bécquer</w:t>
      </w:r>
      <w:proofErr w:type="spellEnd"/>
      <w:r w:rsidRPr="001B558C">
        <w:rPr>
          <w:lang w:val="pt-BR"/>
        </w:rPr>
        <w:t>, Gustavo Adolfo. Rimas: XIII, XVII, XXI, XXIII, XXIV.</w:t>
      </w:r>
    </w:p>
    <w:p w14:paraId="7C1D923E" w14:textId="77777777" w:rsidR="00740E6F" w:rsidRPr="00C67BA3" w:rsidRDefault="00000000" w:rsidP="002F5590">
      <w:pPr>
        <w:spacing w:line="360" w:lineRule="auto"/>
        <w:rPr>
          <w:lang w:val="es-ES"/>
        </w:rPr>
      </w:pPr>
      <w:r w:rsidRPr="00755F7B">
        <w:rPr>
          <w:lang w:val="es-ES"/>
        </w:rPr>
        <w:t xml:space="preserve">De Castro, Rosalía. </w:t>
      </w:r>
      <w:r w:rsidRPr="00E0560B">
        <w:rPr>
          <w:lang w:val="es-ES"/>
        </w:rPr>
        <w:t>“Yo cantar, cantar, canté”</w:t>
      </w:r>
      <w:r w:rsidRPr="00755F7B">
        <w:rPr>
          <w:lang w:val="es-ES"/>
        </w:rPr>
        <w:t xml:space="preserve">. </w:t>
      </w:r>
      <w:r w:rsidRPr="00C67BA3">
        <w:rPr>
          <w:lang w:val="es-ES"/>
        </w:rPr>
        <w:t>Cantares gallegos.</w:t>
      </w:r>
    </w:p>
    <w:p w14:paraId="1580436C" w14:textId="242928C8" w:rsidR="00740E6F" w:rsidRPr="006D1BA4" w:rsidRDefault="00000000" w:rsidP="002F5590">
      <w:pPr>
        <w:pStyle w:val="ListParagraph"/>
        <w:numPr>
          <w:ilvl w:val="0"/>
          <w:numId w:val="10"/>
        </w:numPr>
        <w:spacing w:line="360" w:lineRule="auto"/>
        <w:rPr>
          <w:lang w:val="es-ES"/>
        </w:rPr>
      </w:pPr>
      <w:r w:rsidRPr="006D1BA4">
        <w:rPr>
          <w:lang w:val="es-ES"/>
        </w:rPr>
        <w:t xml:space="preserve">“Adiós ríos, adiós </w:t>
      </w:r>
      <w:proofErr w:type="spellStart"/>
      <w:r w:rsidRPr="006D1BA4">
        <w:rPr>
          <w:lang w:val="es-ES"/>
        </w:rPr>
        <w:t>fontes</w:t>
      </w:r>
      <w:proofErr w:type="spellEnd"/>
      <w:r w:rsidRPr="006D1BA4">
        <w:rPr>
          <w:lang w:val="es-ES"/>
        </w:rPr>
        <w:t>". Cantares gallegos.</w:t>
      </w:r>
    </w:p>
    <w:p w14:paraId="74A7331D" w14:textId="6FCA38D0" w:rsidR="00740E6F" w:rsidRPr="006D1BA4" w:rsidRDefault="00000000" w:rsidP="002F5590">
      <w:pPr>
        <w:pStyle w:val="ListParagraph"/>
        <w:numPr>
          <w:ilvl w:val="0"/>
          <w:numId w:val="10"/>
        </w:numPr>
        <w:spacing w:line="360" w:lineRule="auto"/>
        <w:rPr>
          <w:lang w:val="es-ES"/>
        </w:rPr>
      </w:pPr>
      <w:r w:rsidRPr="006D1BA4">
        <w:rPr>
          <w:lang w:val="es-ES"/>
        </w:rPr>
        <w:t>“Adiós”. Follas novas.</w:t>
      </w:r>
    </w:p>
    <w:p w14:paraId="4D60D82B" w14:textId="5E183197" w:rsidR="00740E6F" w:rsidRPr="006D1BA4" w:rsidRDefault="00000000" w:rsidP="002F5590">
      <w:pPr>
        <w:pStyle w:val="ListParagraph"/>
        <w:numPr>
          <w:ilvl w:val="0"/>
          <w:numId w:val="10"/>
        </w:numPr>
        <w:spacing w:line="360" w:lineRule="auto"/>
        <w:rPr>
          <w:lang w:val="es-ES"/>
        </w:rPr>
      </w:pPr>
      <w:r w:rsidRPr="006D1BA4">
        <w:rPr>
          <w:lang w:val="es-ES"/>
        </w:rPr>
        <w:t>“La justicia por la mano”. Follas novas.</w:t>
      </w:r>
    </w:p>
    <w:p w14:paraId="1751D48C" w14:textId="0BB07708" w:rsidR="00740E6F" w:rsidRPr="006D1BA4" w:rsidRDefault="00000000" w:rsidP="002F5590">
      <w:pPr>
        <w:pStyle w:val="ListParagraph"/>
        <w:numPr>
          <w:ilvl w:val="0"/>
          <w:numId w:val="10"/>
        </w:numPr>
        <w:spacing w:line="360" w:lineRule="auto"/>
        <w:rPr>
          <w:lang w:val="es-ES"/>
        </w:rPr>
      </w:pPr>
      <w:r w:rsidRPr="006D1BA4">
        <w:rPr>
          <w:lang w:val="es-ES"/>
        </w:rPr>
        <w:t xml:space="preserve">“Volved” En las orillas del </w:t>
      </w:r>
      <w:proofErr w:type="spellStart"/>
      <w:r w:rsidRPr="006D1BA4">
        <w:rPr>
          <w:lang w:val="es-ES"/>
        </w:rPr>
        <w:t>Sar</w:t>
      </w:r>
      <w:proofErr w:type="spellEnd"/>
    </w:p>
    <w:p w14:paraId="3953BA0E" w14:textId="77777777" w:rsidR="00740E6F" w:rsidRPr="00C67BA3" w:rsidRDefault="00000000" w:rsidP="002F5590">
      <w:pPr>
        <w:spacing w:line="360" w:lineRule="auto"/>
        <w:rPr>
          <w:lang w:val="es-ES"/>
        </w:rPr>
      </w:pPr>
      <w:r w:rsidRPr="00C67BA3">
        <w:rPr>
          <w:lang w:val="es-ES"/>
        </w:rPr>
        <w:t>Coronado, Carolina. “El marido verdugo”. Poesías.</w:t>
      </w:r>
    </w:p>
    <w:p w14:paraId="5C157198" w14:textId="437550CE" w:rsidR="00740E6F" w:rsidRPr="006D1BA4" w:rsidRDefault="00000000" w:rsidP="002F5590">
      <w:pPr>
        <w:pStyle w:val="ListParagraph"/>
        <w:numPr>
          <w:ilvl w:val="0"/>
          <w:numId w:val="12"/>
        </w:numPr>
        <w:spacing w:line="360" w:lineRule="auto"/>
        <w:rPr>
          <w:lang w:val="es-ES"/>
        </w:rPr>
      </w:pPr>
      <w:r w:rsidRPr="006D1BA4">
        <w:rPr>
          <w:lang w:val="es-ES"/>
        </w:rPr>
        <w:t>“Rosa blanca”. Poesías.</w:t>
      </w:r>
    </w:p>
    <w:p w14:paraId="3DB3AB23" w14:textId="38652A6D" w:rsidR="00740E6F" w:rsidRPr="006D1BA4" w:rsidRDefault="00000000" w:rsidP="002F5590">
      <w:pPr>
        <w:pStyle w:val="ListParagraph"/>
        <w:numPr>
          <w:ilvl w:val="0"/>
          <w:numId w:val="12"/>
        </w:numPr>
        <w:spacing w:line="360" w:lineRule="auto"/>
        <w:rPr>
          <w:lang w:val="es-ES"/>
        </w:rPr>
      </w:pPr>
      <w:r w:rsidRPr="006D1BA4">
        <w:rPr>
          <w:lang w:val="es-ES"/>
        </w:rPr>
        <w:t>“La poetisa en un pueblo”. Poesías.</w:t>
      </w:r>
    </w:p>
    <w:p w14:paraId="30B92C2B" w14:textId="179A61EE" w:rsidR="00740E6F" w:rsidRPr="006D1BA4" w:rsidRDefault="00000000" w:rsidP="002F5590">
      <w:pPr>
        <w:pStyle w:val="ListParagraph"/>
        <w:numPr>
          <w:ilvl w:val="0"/>
          <w:numId w:val="12"/>
        </w:numPr>
        <w:spacing w:line="360" w:lineRule="auto"/>
        <w:rPr>
          <w:lang w:val="es-ES"/>
        </w:rPr>
      </w:pPr>
      <w:r w:rsidRPr="006D1BA4">
        <w:rPr>
          <w:lang w:val="es-ES"/>
        </w:rPr>
        <w:t>“A Lidia”. Poesías.</w:t>
      </w:r>
    </w:p>
    <w:p w14:paraId="4AE027EA" w14:textId="77777777" w:rsidR="00740E6F" w:rsidRPr="00C67BA3" w:rsidRDefault="00000000" w:rsidP="002F5590">
      <w:pPr>
        <w:spacing w:line="360" w:lineRule="auto"/>
        <w:rPr>
          <w:lang w:val="es-ES"/>
        </w:rPr>
      </w:pPr>
      <w:r w:rsidRPr="00C67BA3">
        <w:rPr>
          <w:lang w:val="es-ES"/>
        </w:rPr>
        <w:t>Espronceda, José de. “La canción del pirata”. Poesías.</w:t>
      </w:r>
    </w:p>
    <w:p w14:paraId="146821FD" w14:textId="0D211B4F" w:rsidR="00740E6F" w:rsidRPr="006D1BA4" w:rsidRDefault="00000000" w:rsidP="002F5590">
      <w:pPr>
        <w:pStyle w:val="ListParagraph"/>
        <w:numPr>
          <w:ilvl w:val="0"/>
          <w:numId w:val="13"/>
        </w:numPr>
        <w:spacing w:line="360" w:lineRule="auto"/>
        <w:rPr>
          <w:lang w:val="es-ES"/>
        </w:rPr>
      </w:pPr>
      <w:r w:rsidRPr="006D1BA4">
        <w:rPr>
          <w:lang w:val="es-ES"/>
        </w:rPr>
        <w:t>“A Jarifa en una orgía”. Poesías.</w:t>
      </w:r>
    </w:p>
    <w:p w14:paraId="79ECA28D" w14:textId="77777777" w:rsidR="00740E6F" w:rsidRPr="00C67BA3" w:rsidRDefault="00000000" w:rsidP="002F5590">
      <w:pPr>
        <w:spacing w:line="360" w:lineRule="auto"/>
        <w:rPr>
          <w:lang w:val="es-ES"/>
        </w:rPr>
      </w:pPr>
      <w:r w:rsidRPr="00C67BA3">
        <w:rPr>
          <w:lang w:val="es-ES"/>
        </w:rPr>
        <w:t>Iriarte, Tomás de. “El burro flautista”. Fábulas literarias.</w:t>
      </w:r>
    </w:p>
    <w:p w14:paraId="0624EB8B" w14:textId="77777777" w:rsidR="00740E6F" w:rsidRPr="00C67BA3" w:rsidRDefault="00000000" w:rsidP="002F5590">
      <w:pPr>
        <w:spacing w:line="360" w:lineRule="auto"/>
        <w:rPr>
          <w:lang w:val="es-ES"/>
        </w:rPr>
      </w:pPr>
      <w:r w:rsidRPr="00C67BA3">
        <w:rPr>
          <w:lang w:val="es-ES"/>
        </w:rPr>
        <w:t xml:space="preserve">Samaniego, Félix María de. “El león vencido por el hombre”. Fábulas en verso castellano para uso del Real Seminario </w:t>
      </w:r>
      <w:proofErr w:type="spellStart"/>
      <w:r w:rsidRPr="00C67BA3">
        <w:rPr>
          <w:lang w:val="es-ES"/>
        </w:rPr>
        <w:t>Bascongado</w:t>
      </w:r>
      <w:proofErr w:type="spellEnd"/>
    </w:p>
    <w:p w14:paraId="516CF1C3" w14:textId="3F0012E1" w:rsidR="00740E6F" w:rsidRPr="006D1BA4" w:rsidRDefault="00000000" w:rsidP="002F5590">
      <w:pPr>
        <w:pStyle w:val="ListParagraph"/>
        <w:numPr>
          <w:ilvl w:val="0"/>
          <w:numId w:val="13"/>
        </w:numPr>
        <w:spacing w:line="360" w:lineRule="auto"/>
        <w:rPr>
          <w:lang w:val="es-ES"/>
        </w:rPr>
      </w:pPr>
      <w:r w:rsidRPr="006D1BA4">
        <w:rPr>
          <w:lang w:val="es-ES"/>
        </w:rPr>
        <w:t xml:space="preserve">“La cigarra y la hormiga”. Fábulas en verso castellano para uso del Real Seminario </w:t>
      </w:r>
      <w:proofErr w:type="spellStart"/>
      <w:r w:rsidRPr="006D1BA4">
        <w:rPr>
          <w:lang w:val="es-ES"/>
        </w:rPr>
        <w:t>Bascongado</w:t>
      </w:r>
      <w:proofErr w:type="spellEnd"/>
    </w:p>
    <w:p w14:paraId="5B839D81" w14:textId="56C94FFD" w:rsidR="00740E6F" w:rsidRPr="006D1BA4" w:rsidRDefault="00000000" w:rsidP="002F5590">
      <w:pPr>
        <w:pStyle w:val="ListParagraph"/>
        <w:numPr>
          <w:ilvl w:val="0"/>
          <w:numId w:val="13"/>
        </w:numPr>
        <w:spacing w:line="360" w:lineRule="auto"/>
        <w:rPr>
          <w:lang w:val="es-ES"/>
        </w:rPr>
      </w:pPr>
      <w:r w:rsidRPr="006D1BA4">
        <w:rPr>
          <w:lang w:val="es-ES"/>
        </w:rPr>
        <w:t xml:space="preserve">“La zorra y las uvas”. Fábulas en verso castellano para uso del Real Seminario </w:t>
      </w:r>
      <w:proofErr w:type="spellStart"/>
      <w:r w:rsidRPr="006D1BA4">
        <w:rPr>
          <w:lang w:val="es-ES"/>
        </w:rPr>
        <w:t>Bascongado</w:t>
      </w:r>
      <w:proofErr w:type="spellEnd"/>
    </w:p>
    <w:p w14:paraId="67E863A9" w14:textId="0F65738E" w:rsidR="00740E6F" w:rsidRPr="00C67BA3" w:rsidRDefault="00000000" w:rsidP="002F5590">
      <w:pPr>
        <w:spacing w:line="360" w:lineRule="auto"/>
        <w:rPr>
          <w:lang w:val="es-ES"/>
        </w:rPr>
      </w:pPr>
      <w:r w:rsidRPr="00C67BA3">
        <w:rPr>
          <w:lang w:val="es-ES"/>
        </w:rPr>
        <w:t>Zorrilla, José. “Orientales”.</w:t>
      </w:r>
    </w:p>
    <w:p w14:paraId="5944341E" w14:textId="77777777" w:rsidR="00740E6F" w:rsidRPr="00C67BA3" w:rsidRDefault="00000000" w:rsidP="002F5590">
      <w:pPr>
        <w:pStyle w:val="Heading2"/>
        <w:spacing w:line="360" w:lineRule="auto"/>
        <w:rPr>
          <w:lang w:val="es-ES"/>
        </w:rPr>
      </w:pPr>
      <w:r w:rsidRPr="00C67BA3">
        <w:rPr>
          <w:lang w:val="es-ES"/>
        </w:rPr>
        <w:lastRenderedPageBreak/>
        <w:t>Prose</w:t>
      </w:r>
    </w:p>
    <w:p w14:paraId="2890480E" w14:textId="77777777" w:rsidR="00740E6F" w:rsidRPr="00C67BA3" w:rsidRDefault="00000000" w:rsidP="002F5590">
      <w:pPr>
        <w:spacing w:line="360" w:lineRule="auto"/>
        <w:rPr>
          <w:lang w:val="es-ES"/>
        </w:rPr>
      </w:pPr>
      <w:r w:rsidRPr="00C67BA3">
        <w:rPr>
          <w:lang w:val="es-ES"/>
        </w:rPr>
        <w:t>Alas, Leopoldo [Clarín]. La Regenta. 2 vols.</w:t>
      </w:r>
    </w:p>
    <w:p w14:paraId="4228FCCE" w14:textId="77777777" w:rsidR="00740E6F" w:rsidRPr="00C67BA3" w:rsidRDefault="00000000" w:rsidP="002F5590">
      <w:pPr>
        <w:spacing w:line="360" w:lineRule="auto"/>
        <w:rPr>
          <w:lang w:val="es-ES"/>
        </w:rPr>
      </w:pPr>
      <w:r w:rsidRPr="00C67BA3">
        <w:rPr>
          <w:lang w:val="es-ES"/>
        </w:rPr>
        <w:t>Pérez Galdós, Benito. Fortunata y Jacinta. 2 vols.</w:t>
      </w:r>
    </w:p>
    <w:p w14:paraId="39773BC2" w14:textId="77777777" w:rsidR="00740E6F" w:rsidRPr="00C67BA3" w:rsidRDefault="00000000" w:rsidP="002F5590">
      <w:pPr>
        <w:spacing w:line="360" w:lineRule="auto"/>
        <w:rPr>
          <w:lang w:val="es-ES"/>
        </w:rPr>
      </w:pPr>
      <w:r w:rsidRPr="00C67BA3">
        <w:rPr>
          <w:lang w:val="es-ES"/>
        </w:rPr>
        <w:t>Valera, Juan. Pepita Jiménez.</w:t>
      </w:r>
    </w:p>
    <w:p w14:paraId="2E3C61E9" w14:textId="77777777" w:rsidR="00740E6F" w:rsidRPr="00C67BA3" w:rsidRDefault="00000000" w:rsidP="002F5590">
      <w:pPr>
        <w:spacing w:line="360" w:lineRule="auto"/>
        <w:rPr>
          <w:lang w:val="es-ES"/>
        </w:rPr>
      </w:pPr>
      <w:r w:rsidRPr="00C67BA3">
        <w:rPr>
          <w:lang w:val="es-ES"/>
        </w:rPr>
        <w:t xml:space="preserve">López </w:t>
      </w:r>
      <w:proofErr w:type="spellStart"/>
      <w:r w:rsidRPr="00C67BA3">
        <w:rPr>
          <w:lang w:val="es-ES"/>
        </w:rPr>
        <w:t>Bago</w:t>
      </w:r>
      <w:proofErr w:type="spellEnd"/>
      <w:r w:rsidRPr="00C67BA3">
        <w:rPr>
          <w:lang w:val="es-ES"/>
        </w:rPr>
        <w:t>, Eduardo. El cura. (Caso de incesto).</w:t>
      </w:r>
    </w:p>
    <w:p w14:paraId="5D84F8B7" w14:textId="77777777" w:rsidR="00740E6F" w:rsidRPr="00C67BA3" w:rsidRDefault="00000000" w:rsidP="002F5590">
      <w:pPr>
        <w:spacing w:line="360" w:lineRule="auto"/>
        <w:rPr>
          <w:lang w:val="es-ES"/>
        </w:rPr>
      </w:pPr>
      <w:r w:rsidRPr="00C67BA3">
        <w:rPr>
          <w:lang w:val="es-ES"/>
        </w:rPr>
        <w:t>Pardo Bazán, Emilia. Los pazos de Ulloa.</w:t>
      </w:r>
    </w:p>
    <w:p w14:paraId="514672D9" w14:textId="77777777" w:rsidR="00740E6F" w:rsidRPr="00C67BA3" w:rsidRDefault="00000000" w:rsidP="002F5590">
      <w:pPr>
        <w:spacing w:line="360" w:lineRule="auto"/>
        <w:rPr>
          <w:lang w:val="es-ES"/>
        </w:rPr>
      </w:pPr>
      <w:r w:rsidRPr="00C67BA3">
        <w:rPr>
          <w:lang w:val="es-ES"/>
        </w:rPr>
        <w:t>Bécquer, Gustavo Adolfo. “El monte de las ánimas”. Leyendas.</w:t>
      </w:r>
    </w:p>
    <w:p w14:paraId="16B0DE07" w14:textId="4E56CD88" w:rsidR="00740E6F" w:rsidRPr="006D1BA4" w:rsidRDefault="00000000" w:rsidP="002F5590">
      <w:pPr>
        <w:pStyle w:val="ListParagraph"/>
        <w:numPr>
          <w:ilvl w:val="0"/>
          <w:numId w:val="14"/>
        </w:numPr>
        <w:spacing w:line="360" w:lineRule="auto"/>
        <w:rPr>
          <w:lang w:val="es-ES"/>
        </w:rPr>
      </w:pPr>
      <w:r w:rsidRPr="006D1BA4">
        <w:rPr>
          <w:lang w:val="es-ES"/>
        </w:rPr>
        <w:t>“Maese Pérez el organista”.</w:t>
      </w:r>
    </w:p>
    <w:p w14:paraId="1A427B4D" w14:textId="77777777" w:rsidR="00740E6F" w:rsidRPr="00C67BA3" w:rsidRDefault="00000000" w:rsidP="002F5590">
      <w:pPr>
        <w:spacing w:line="360" w:lineRule="auto"/>
        <w:rPr>
          <w:lang w:val="es-ES"/>
        </w:rPr>
      </w:pPr>
      <w:r w:rsidRPr="00C67BA3">
        <w:rPr>
          <w:lang w:val="es-ES"/>
        </w:rPr>
        <w:t>Cadalso, José. “Introducción”. Cartas marruecas.</w:t>
      </w:r>
    </w:p>
    <w:p w14:paraId="0380FAC4" w14:textId="2174D26E" w:rsidR="00740E6F" w:rsidRPr="006D1BA4" w:rsidRDefault="00000000" w:rsidP="002F5590">
      <w:pPr>
        <w:pStyle w:val="ListParagraph"/>
        <w:numPr>
          <w:ilvl w:val="0"/>
          <w:numId w:val="14"/>
        </w:numPr>
        <w:spacing w:line="360" w:lineRule="auto"/>
        <w:rPr>
          <w:lang w:val="es-ES"/>
        </w:rPr>
      </w:pPr>
      <w:r w:rsidRPr="006D1BA4">
        <w:rPr>
          <w:lang w:val="es-ES"/>
        </w:rPr>
        <w:t>“Carta I”. Cartas marruecas.</w:t>
      </w:r>
    </w:p>
    <w:p w14:paraId="0620D0C0" w14:textId="7F4E82FF" w:rsidR="00740E6F" w:rsidRPr="006D1BA4" w:rsidRDefault="00000000" w:rsidP="002F5590">
      <w:pPr>
        <w:pStyle w:val="ListParagraph"/>
        <w:numPr>
          <w:ilvl w:val="0"/>
          <w:numId w:val="14"/>
        </w:numPr>
        <w:spacing w:line="360" w:lineRule="auto"/>
        <w:rPr>
          <w:lang w:val="es-ES"/>
        </w:rPr>
      </w:pPr>
      <w:r w:rsidRPr="006D1BA4">
        <w:rPr>
          <w:lang w:val="es-ES"/>
        </w:rPr>
        <w:t>“Defensa de la nación española contra la Carta persiana LXXVIII de Montesquieu”.</w:t>
      </w:r>
    </w:p>
    <w:p w14:paraId="33F51B49" w14:textId="77777777" w:rsidR="00740E6F" w:rsidRPr="00C67BA3" w:rsidRDefault="00000000" w:rsidP="002F5590">
      <w:pPr>
        <w:spacing w:line="360" w:lineRule="auto"/>
        <w:rPr>
          <w:lang w:val="es-ES"/>
        </w:rPr>
      </w:pPr>
      <w:r w:rsidRPr="00C67BA3">
        <w:rPr>
          <w:lang w:val="es-ES"/>
        </w:rPr>
        <w:t>Feijoo, Benito Jerónimo. “Amor de la Patria y pasión nacional”. Teatro crítico universal. Vol. 3.</w:t>
      </w:r>
    </w:p>
    <w:p w14:paraId="5D248893" w14:textId="77777777" w:rsidR="00740E6F" w:rsidRPr="00C67BA3" w:rsidRDefault="00000000" w:rsidP="002F5590">
      <w:pPr>
        <w:spacing w:line="360" w:lineRule="auto"/>
        <w:rPr>
          <w:lang w:val="es-ES"/>
        </w:rPr>
      </w:pPr>
      <w:r w:rsidRPr="00C67BA3">
        <w:rPr>
          <w:lang w:val="es-ES"/>
        </w:rPr>
        <w:t>Forner, Juan Pablo. “Amor de la patria”.</w:t>
      </w:r>
    </w:p>
    <w:p w14:paraId="5D984D10" w14:textId="77777777" w:rsidR="00740E6F" w:rsidRPr="00C67BA3" w:rsidRDefault="00000000" w:rsidP="002F5590">
      <w:pPr>
        <w:spacing w:line="360" w:lineRule="auto"/>
        <w:rPr>
          <w:lang w:val="es-ES"/>
        </w:rPr>
      </w:pPr>
      <w:r w:rsidRPr="00C67BA3">
        <w:rPr>
          <w:lang w:val="es-ES"/>
        </w:rPr>
        <w:t>Larra, Mariano José de. “El casarse pronto y mal”</w:t>
      </w:r>
    </w:p>
    <w:p w14:paraId="36D13A9A" w14:textId="18DF74C7" w:rsidR="00740E6F" w:rsidRPr="006D1BA4" w:rsidRDefault="00000000" w:rsidP="002F5590">
      <w:pPr>
        <w:pStyle w:val="ListParagraph"/>
        <w:numPr>
          <w:ilvl w:val="0"/>
          <w:numId w:val="15"/>
        </w:numPr>
        <w:spacing w:line="360" w:lineRule="auto"/>
        <w:rPr>
          <w:lang w:val="es-ES"/>
        </w:rPr>
      </w:pPr>
      <w:r w:rsidRPr="006D1BA4">
        <w:rPr>
          <w:lang w:val="es-ES"/>
        </w:rPr>
        <w:t>“El castellano viejo”.</w:t>
      </w:r>
    </w:p>
    <w:p w14:paraId="13C1ECFB" w14:textId="565C71A2" w:rsidR="00740E6F" w:rsidRPr="006D1BA4" w:rsidRDefault="00000000" w:rsidP="002F5590">
      <w:pPr>
        <w:pStyle w:val="ListParagraph"/>
        <w:numPr>
          <w:ilvl w:val="0"/>
          <w:numId w:val="15"/>
        </w:numPr>
        <w:spacing w:line="360" w:lineRule="auto"/>
        <w:rPr>
          <w:lang w:val="es-ES"/>
        </w:rPr>
      </w:pPr>
      <w:r w:rsidRPr="006D1BA4">
        <w:rPr>
          <w:lang w:val="es-ES"/>
        </w:rPr>
        <w:t>“El día de difuntos de 1836”.</w:t>
      </w:r>
    </w:p>
    <w:p w14:paraId="11AD1428" w14:textId="586E2513" w:rsidR="00740E6F" w:rsidRPr="006D1BA4" w:rsidRDefault="00000000" w:rsidP="002F5590">
      <w:pPr>
        <w:pStyle w:val="ListParagraph"/>
        <w:numPr>
          <w:ilvl w:val="0"/>
          <w:numId w:val="15"/>
        </w:numPr>
        <w:spacing w:line="360" w:lineRule="auto"/>
        <w:rPr>
          <w:lang w:val="es-ES"/>
        </w:rPr>
      </w:pPr>
      <w:r w:rsidRPr="006D1BA4">
        <w:rPr>
          <w:lang w:val="es-ES"/>
        </w:rPr>
        <w:t>“La nochebuena de 1836”.</w:t>
      </w:r>
    </w:p>
    <w:p w14:paraId="4BA49FA2" w14:textId="45450823" w:rsidR="00740E6F" w:rsidRPr="006D1BA4" w:rsidRDefault="00000000" w:rsidP="002F5590">
      <w:pPr>
        <w:pStyle w:val="ListParagraph"/>
        <w:numPr>
          <w:ilvl w:val="0"/>
          <w:numId w:val="15"/>
        </w:numPr>
        <w:spacing w:line="360" w:lineRule="auto"/>
        <w:rPr>
          <w:lang w:val="es-ES"/>
        </w:rPr>
      </w:pPr>
      <w:r w:rsidRPr="006D1BA4">
        <w:rPr>
          <w:lang w:val="es-ES"/>
        </w:rPr>
        <w:t>“Vuelva usted mañana”</w:t>
      </w:r>
    </w:p>
    <w:p w14:paraId="058CD72E" w14:textId="77777777" w:rsidR="00740E6F" w:rsidRPr="00C67BA3" w:rsidRDefault="00000000" w:rsidP="002F5590">
      <w:pPr>
        <w:pStyle w:val="Heading2"/>
        <w:spacing w:line="360" w:lineRule="auto"/>
        <w:rPr>
          <w:lang w:val="es-ES"/>
        </w:rPr>
      </w:pPr>
      <w:r w:rsidRPr="006D1BA4">
        <w:t>Theatre</w:t>
      </w:r>
    </w:p>
    <w:p w14:paraId="0727C493" w14:textId="77777777" w:rsidR="00740E6F" w:rsidRPr="00C67BA3" w:rsidRDefault="00000000" w:rsidP="002F5590">
      <w:pPr>
        <w:spacing w:line="360" w:lineRule="auto"/>
        <w:rPr>
          <w:lang w:val="es-ES"/>
        </w:rPr>
      </w:pPr>
      <w:r w:rsidRPr="00C67BA3">
        <w:rPr>
          <w:lang w:val="es-ES"/>
        </w:rPr>
        <w:t>Fernández de Moratín, Leandro. El sí de las niñas.</w:t>
      </w:r>
    </w:p>
    <w:p w14:paraId="1BACEC1C" w14:textId="77777777" w:rsidR="00740E6F" w:rsidRPr="00C67BA3" w:rsidRDefault="00000000" w:rsidP="002F5590">
      <w:pPr>
        <w:spacing w:line="360" w:lineRule="auto"/>
        <w:rPr>
          <w:lang w:val="es-ES"/>
        </w:rPr>
      </w:pPr>
      <w:r w:rsidRPr="00C67BA3">
        <w:rPr>
          <w:lang w:val="es-ES"/>
        </w:rPr>
        <w:t xml:space="preserve">Saavedra, </w:t>
      </w:r>
      <w:proofErr w:type="spellStart"/>
      <w:r w:rsidRPr="00C67BA3">
        <w:rPr>
          <w:lang w:val="es-ES"/>
        </w:rPr>
        <w:t>Angel</w:t>
      </w:r>
      <w:proofErr w:type="spellEnd"/>
      <w:r w:rsidRPr="00C67BA3">
        <w:rPr>
          <w:lang w:val="es-ES"/>
        </w:rPr>
        <w:t xml:space="preserve"> de (Duque de Rivas). Don Álvaro o la fuerza del </w:t>
      </w:r>
      <w:proofErr w:type="gramStart"/>
      <w:r w:rsidRPr="00C67BA3">
        <w:rPr>
          <w:lang w:val="es-ES"/>
        </w:rPr>
        <w:t>sino</w:t>
      </w:r>
      <w:proofErr w:type="gramEnd"/>
      <w:r w:rsidRPr="00C67BA3">
        <w:rPr>
          <w:lang w:val="es-ES"/>
        </w:rPr>
        <w:t>.</w:t>
      </w:r>
    </w:p>
    <w:p w14:paraId="53EAA432" w14:textId="77777777" w:rsidR="00740E6F" w:rsidRPr="00C67BA3" w:rsidRDefault="00000000" w:rsidP="002F5590">
      <w:pPr>
        <w:spacing w:line="360" w:lineRule="auto"/>
        <w:rPr>
          <w:lang w:val="es-ES"/>
        </w:rPr>
      </w:pPr>
      <w:r w:rsidRPr="00C67BA3">
        <w:rPr>
          <w:lang w:val="es-ES"/>
        </w:rPr>
        <w:t>Zorrilla, José. Don Juan Tenorio.</w:t>
      </w:r>
    </w:p>
    <w:p w14:paraId="6BA9EA94" w14:textId="72FB5245" w:rsidR="00740E6F" w:rsidRPr="006D1BA4" w:rsidRDefault="00000000" w:rsidP="002F5590">
      <w:pPr>
        <w:pStyle w:val="ListParagraph"/>
        <w:numPr>
          <w:ilvl w:val="0"/>
          <w:numId w:val="16"/>
        </w:numPr>
        <w:spacing w:line="360" w:lineRule="auto"/>
        <w:rPr>
          <w:lang w:val="es-ES"/>
        </w:rPr>
      </w:pPr>
      <w:r w:rsidRPr="006D1BA4">
        <w:rPr>
          <w:lang w:val="es-ES"/>
        </w:rPr>
        <w:t>El puñal del godo.</w:t>
      </w:r>
    </w:p>
    <w:p w14:paraId="7099167D" w14:textId="6B6D1965" w:rsidR="00740E6F" w:rsidRPr="006D1BA4" w:rsidRDefault="00000000" w:rsidP="002F5590">
      <w:pPr>
        <w:pStyle w:val="ListParagraph"/>
        <w:numPr>
          <w:ilvl w:val="0"/>
          <w:numId w:val="16"/>
        </w:numPr>
        <w:spacing w:line="360" w:lineRule="auto"/>
        <w:rPr>
          <w:lang w:val="es-ES"/>
        </w:rPr>
      </w:pPr>
      <w:r w:rsidRPr="006D1BA4">
        <w:rPr>
          <w:lang w:val="es-ES"/>
        </w:rPr>
        <w:lastRenderedPageBreak/>
        <w:t>A buen juez, mejor testigo.</w:t>
      </w:r>
    </w:p>
    <w:p w14:paraId="3C00BAD0" w14:textId="77777777" w:rsidR="00740E6F" w:rsidRPr="00C67BA3" w:rsidRDefault="00740E6F" w:rsidP="002F5590">
      <w:pPr>
        <w:spacing w:line="360" w:lineRule="auto"/>
        <w:rPr>
          <w:lang w:val="es-ES"/>
        </w:rPr>
      </w:pPr>
    </w:p>
    <w:p w14:paraId="030B8BB7" w14:textId="77777777" w:rsidR="00740E6F" w:rsidRPr="00C67BA3" w:rsidRDefault="00740E6F" w:rsidP="002F5590">
      <w:pPr>
        <w:spacing w:line="360" w:lineRule="auto"/>
        <w:rPr>
          <w:lang w:val="es-ES"/>
        </w:rPr>
        <w:sectPr w:rsidR="00740E6F" w:rsidRPr="00C67BA3">
          <w:pgSz w:w="12240" w:h="15840"/>
          <w:pgMar w:top="1440" w:right="1800" w:bottom="1440" w:left="1800" w:header="720" w:footer="720" w:gutter="0"/>
          <w:cols w:space="720"/>
          <w:docGrid w:linePitch="360"/>
        </w:sectPr>
      </w:pPr>
    </w:p>
    <w:p w14:paraId="6CFBB043" w14:textId="77777777" w:rsidR="00740E6F" w:rsidRDefault="00000000" w:rsidP="002F5590">
      <w:pPr>
        <w:pStyle w:val="Heading1"/>
        <w:spacing w:line="360" w:lineRule="auto"/>
      </w:pPr>
      <w:r>
        <w:lastRenderedPageBreak/>
        <w:t>20th and 21st Spanish Literature</w:t>
      </w:r>
    </w:p>
    <w:p w14:paraId="0F13DFFD" w14:textId="1BB4CB95" w:rsidR="00740E6F" w:rsidRDefault="00000000" w:rsidP="002F5590">
      <w:pPr>
        <w:spacing w:line="360" w:lineRule="auto"/>
      </w:pPr>
      <w:r>
        <w:t>Dr. Jorge Muñoz</w:t>
      </w:r>
    </w:p>
    <w:p w14:paraId="08849586" w14:textId="77777777" w:rsidR="00740E6F" w:rsidRPr="00C67BA3" w:rsidRDefault="00000000" w:rsidP="002F5590">
      <w:pPr>
        <w:pStyle w:val="Heading2"/>
        <w:spacing w:line="360" w:lineRule="auto"/>
        <w:rPr>
          <w:lang w:val="es-ES"/>
        </w:rPr>
      </w:pPr>
      <w:r w:rsidRPr="00C67BA3">
        <w:rPr>
          <w:lang w:val="es-ES"/>
        </w:rPr>
        <w:t>Poetry</w:t>
      </w:r>
    </w:p>
    <w:p w14:paraId="6168FA63" w14:textId="77777777" w:rsidR="00740E6F" w:rsidRPr="00C67BA3" w:rsidRDefault="00000000" w:rsidP="002F5590">
      <w:pPr>
        <w:spacing w:line="360" w:lineRule="auto"/>
        <w:rPr>
          <w:lang w:val="es-ES"/>
        </w:rPr>
      </w:pPr>
      <w:r w:rsidRPr="00C67BA3">
        <w:rPr>
          <w:lang w:val="es-ES"/>
        </w:rPr>
        <w:t>Antonio Machado. “El viajero”. Soledades.</w:t>
      </w:r>
    </w:p>
    <w:p w14:paraId="135A9776" w14:textId="7D789595" w:rsidR="00740E6F" w:rsidRPr="006D1BA4" w:rsidRDefault="00000000" w:rsidP="002F5590">
      <w:pPr>
        <w:pStyle w:val="ListParagraph"/>
        <w:numPr>
          <w:ilvl w:val="0"/>
          <w:numId w:val="17"/>
        </w:numPr>
        <w:spacing w:line="360" w:lineRule="auto"/>
        <w:rPr>
          <w:lang w:val="es-ES"/>
        </w:rPr>
      </w:pPr>
      <w:r w:rsidRPr="006D1BA4">
        <w:rPr>
          <w:lang w:val="es-ES"/>
        </w:rPr>
        <w:t>“Yo voy soñando caminos” Soledades.</w:t>
      </w:r>
    </w:p>
    <w:p w14:paraId="15714823" w14:textId="6726D174" w:rsidR="00740E6F" w:rsidRPr="006D1BA4" w:rsidRDefault="00000000" w:rsidP="002F5590">
      <w:pPr>
        <w:pStyle w:val="ListParagraph"/>
        <w:numPr>
          <w:ilvl w:val="0"/>
          <w:numId w:val="17"/>
        </w:numPr>
        <w:spacing w:line="360" w:lineRule="auto"/>
        <w:rPr>
          <w:lang w:val="es-ES"/>
        </w:rPr>
      </w:pPr>
      <w:r w:rsidRPr="006D1BA4">
        <w:rPr>
          <w:lang w:val="es-ES"/>
        </w:rPr>
        <w:t>“Retrato”. Campos de Castilla.</w:t>
      </w:r>
    </w:p>
    <w:p w14:paraId="35E91805" w14:textId="08F2FD20" w:rsidR="00740E6F" w:rsidRPr="006D1BA4" w:rsidRDefault="00000000" w:rsidP="002F5590">
      <w:pPr>
        <w:pStyle w:val="ListParagraph"/>
        <w:numPr>
          <w:ilvl w:val="0"/>
          <w:numId w:val="17"/>
        </w:numPr>
        <w:spacing w:line="360" w:lineRule="auto"/>
        <w:rPr>
          <w:lang w:val="es-ES"/>
        </w:rPr>
      </w:pPr>
      <w:r w:rsidRPr="006D1BA4">
        <w:rPr>
          <w:lang w:val="es-ES"/>
        </w:rPr>
        <w:t>“Campos de Soria 1, 2” Campos de Castilla.</w:t>
      </w:r>
    </w:p>
    <w:p w14:paraId="4A4B3F39" w14:textId="359B78DB" w:rsidR="00740E6F" w:rsidRPr="006D1BA4" w:rsidRDefault="00000000" w:rsidP="002F5590">
      <w:pPr>
        <w:pStyle w:val="ListParagraph"/>
        <w:numPr>
          <w:ilvl w:val="0"/>
          <w:numId w:val="17"/>
        </w:numPr>
        <w:spacing w:line="360" w:lineRule="auto"/>
        <w:rPr>
          <w:lang w:val="es-ES"/>
        </w:rPr>
      </w:pPr>
      <w:r w:rsidRPr="006D1BA4">
        <w:rPr>
          <w:lang w:val="es-ES"/>
        </w:rPr>
        <w:t>“A José María Palacio” Campos de Castilla.</w:t>
      </w:r>
    </w:p>
    <w:p w14:paraId="43C54B84" w14:textId="251B1BA1" w:rsidR="00740E6F" w:rsidRPr="006D1BA4" w:rsidRDefault="00000000" w:rsidP="002F5590">
      <w:pPr>
        <w:pStyle w:val="ListParagraph"/>
        <w:numPr>
          <w:ilvl w:val="0"/>
          <w:numId w:val="17"/>
        </w:numPr>
        <w:spacing w:line="360" w:lineRule="auto"/>
        <w:rPr>
          <w:lang w:val="es-ES"/>
        </w:rPr>
      </w:pPr>
      <w:r w:rsidRPr="006D1BA4">
        <w:rPr>
          <w:lang w:val="es-ES"/>
        </w:rPr>
        <w:t>“El mañana efímero” Campos de Castilla.</w:t>
      </w:r>
    </w:p>
    <w:p w14:paraId="02EEF0AE" w14:textId="77777777" w:rsidR="00740E6F" w:rsidRPr="00C67BA3" w:rsidRDefault="00000000" w:rsidP="002F5590">
      <w:pPr>
        <w:spacing w:line="360" w:lineRule="auto"/>
        <w:rPr>
          <w:lang w:val="es-ES"/>
        </w:rPr>
      </w:pPr>
      <w:r w:rsidRPr="00C67BA3">
        <w:rPr>
          <w:lang w:val="es-ES"/>
        </w:rPr>
        <w:t>Juan Ramón Jiménez. “Hay un oro dulce y triste”. Jardines lejanos.</w:t>
      </w:r>
    </w:p>
    <w:p w14:paraId="23940201" w14:textId="6D3ACCED" w:rsidR="00740E6F" w:rsidRPr="006D1BA4" w:rsidRDefault="00000000" w:rsidP="002F5590">
      <w:pPr>
        <w:pStyle w:val="ListParagraph"/>
        <w:numPr>
          <w:ilvl w:val="0"/>
          <w:numId w:val="18"/>
        </w:numPr>
        <w:spacing w:line="360" w:lineRule="auto"/>
        <w:rPr>
          <w:lang w:val="es-ES"/>
        </w:rPr>
      </w:pPr>
      <w:r w:rsidRPr="006D1BA4">
        <w:rPr>
          <w:lang w:val="es-ES"/>
        </w:rPr>
        <w:t>“Mañana de la luz”. Baladas de primavera.</w:t>
      </w:r>
    </w:p>
    <w:p w14:paraId="001D9C16" w14:textId="0F4A3965" w:rsidR="00740E6F" w:rsidRPr="006D1BA4" w:rsidRDefault="00000000" w:rsidP="002F5590">
      <w:pPr>
        <w:pStyle w:val="ListParagraph"/>
        <w:numPr>
          <w:ilvl w:val="0"/>
          <w:numId w:val="18"/>
        </w:numPr>
        <w:spacing w:line="360" w:lineRule="auto"/>
        <w:rPr>
          <w:lang w:val="es-ES"/>
        </w:rPr>
      </w:pPr>
      <w:r w:rsidRPr="006D1BA4">
        <w:rPr>
          <w:lang w:val="es-ES"/>
        </w:rPr>
        <w:t>“Soledad”. Diario de un poeta recién casado.</w:t>
      </w:r>
    </w:p>
    <w:p w14:paraId="0AF9B98F" w14:textId="6BAB92A4" w:rsidR="00740E6F" w:rsidRPr="006D1BA4" w:rsidRDefault="00000000" w:rsidP="002F5590">
      <w:pPr>
        <w:pStyle w:val="ListParagraph"/>
        <w:numPr>
          <w:ilvl w:val="0"/>
          <w:numId w:val="18"/>
        </w:numPr>
        <w:spacing w:line="360" w:lineRule="auto"/>
        <w:rPr>
          <w:lang w:val="es-ES"/>
        </w:rPr>
      </w:pPr>
      <w:r w:rsidRPr="006D1BA4">
        <w:rPr>
          <w:lang w:val="es-ES"/>
        </w:rPr>
        <w:t>“No sé”. Diario de un poeta recién casado.</w:t>
      </w:r>
    </w:p>
    <w:p w14:paraId="295053F5" w14:textId="2E147420" w:rsidR="00740E6F" w:rsidRPr="006D1BA4" w:rsidRDefault="00000000" w:rsidP="002F5590">
      <w:pPr>
        <w:pStyle w:val="ListParagraph"/>
        <w:numPr>
          <w:ilvl w:val="0"/>
          <w:numId w:val="18"/>
        </w:numPr>
        <w:spacing w:line="360" w:lineRule="auto"/>
        <w:rPr>
          <w:lang w:val="es-ES"/>
        </w:rPr>
      </w:pPr>
      <w:r w:rsidRPr="006D1BA4">
        <w:rPr>
          <w:lang w:val="es-ES"/>
        </w:rPr>
        <w:t>“Inteligencia, dime”. Eternidades.</w:t>
      </w:r>
    </w:p>
    <w:p w14:paraId="09B197EB" w14:textId="6214D346" w:rsidR="00740E6F" w:rsidRPr="006D1BA4" w:rsidRDefault="00000000" w:rsidP="002F5590">
      <w:pPr>
        <w:pStyle w:val="ListParagraph"/>
        <w:numPr>
          <w:ilvl w:val="0"/>
          <w:numId w:val="18"/>
        </w:numPr>
        <w:spacing w:line="360" w:lineRule="auto"/>
        <w:rPr>
          <w:lang w:val="es-ES"/>
        </w:rPr>
      </w:pPr>
      <w:r w:rsidRPr="006D1BA4">
        <w:rPr>
          <w:lang w:val="es-ES"/>
        </w:rPr>
        <w:t>“Vino, primero, pura”. Eternidades.</w:t>
      </w:r>
    </w:p>
    <w:p w14:paraId="7D1DC641" w14:textId="6619E6B5" w:rsidR="00740E6F" w:rsidRPr="006D1BA4" w:rsidRDefault="00000000" w:rsidP="002F5590">
      <w:pPr>
        <w:pStyle w:val="ListParagraph"/>
        <w:numPr>
          <w:ilvl w:val="0"/>
          <w:numId w:val="18"/>
        </w:numPr>
        <w:spacing w:line="360" w:lineRule="auto"/>
        <w:rPr>
          <w:lang w:val="es-ES"/>
        </w:rPr>
      </w:pPr>
      <w:r w:rsidRPr="006D1BA4">
        <w:rPr>
          <w:lang w:val="es-ES"/>
        </w:rPr>
        <w:t>“La transparencia, Dios, la transparencia”. Animal de fondo.</w:t>
      </w:r>
    </w:p>
    <w:p w14:paraId="7A4BB6CA" w14:textId="77777777" w:rsidR="00740E6F" w:rsidRPr="00C67BA3" w:rsidRDefault="00000000" w:rsidP="002F5590">
      <w:pPr>
        <w:spacing w:line="360" w:lineRule="auto"/>
        <w:rPr>
          <w:lang w:val="es-ES"/>
        </w:rPr>
      </w:pPr>
      <w:r w:rsidRPr="00C67BA3">
        <w:rPr>
          <w:lang w:val="es-ES"/>
        </w:rPr>
        <w:t>Vicente Aleixandre. “El vals”. Espadas como labios.</w:t>
      </w:r>
    </w:p>
    <w:p w14:paraId="45B05FB0" w14:textId="38B8F2CC" w:rsidR="00740E6F" w:rsidRPr="00537145" w:rsidRDefault="00000000" w:rsidP="002F5590">
      <w:pPr>
        <w:pStyle w:val="ListParagraph"/>
        <w:numPr>
          <w:ilvl w:val="0"/>
          <w:numId w:val="19"/>
        </w:numPr>
        <w:spacing w:line="360" w:lineRule="auto"/>
        <w:rPr>
          <w:lang w:val="es-ES"/>
        </w:rPr>
      </w:pPr>
      <w:r w:rsidRPr="00537145">
        <w:rPr>
          <w:lang w:val="es-ES"/>
        </w:rPr>
        <w:t>“Ven siempre, ven”. La destrucción o el amor.</w:t>
      </w:r>
    </w:p>
    <w:p w14:paraId="1A53C9F7" w14:textId="0BC4F375" w:rsidR="00740E6F" w:rsidRPr="00537145" w:rsidRDefault="00000000" w:rsidP="002F5590">
      <w:pPr>
        <w:pStyle w:val="ListParagraph"/>
        <w:numPr>
          <w:ilvl w:val="0"/>
          <w:numId w:val="19"/>
        </w:numPr>
        <w:spacing w:line="360" w:lineRule="auto"/>
        <w:rPr>
          <w:lang w:val="es-ES"/>
        </w:rPr>
      </w:pPr>
      <w:r w:rsidRPr="00537145">
        <w:rPr>
          <w:lang w:val="es-ES"/>
        </w:rPr>
        <w:t>“Como Moisés es el viejo”. Poemas de la consumación.</w:t>
      </w:r>
    </w:p>
    <w:p w14:paraId="1B77D935" w14:textId="62223E10" w:rsidR="00740E6F" w:rsidRPr="00537145" w:rsidRDefault="00000000" w:rsidP="002F5590">
      <w:pPr>
        <w:pStyle w:val="ListParagraph"/>
        <w:numPr>
          <w:ilvl w:val="0"/>
          <w:numId w:val="19"/>
        </w:numPr>
        <w:spacing w:line="360" w:lineRule="auto"/>
        <w:rPr>
          <w:lang w:val="es-ES"/>
        </w:rPr>
      </w:pPr>
      <w:r w:rsidRPr="00537145">
        <w:rPr>
          <w:lang w:val="es-ES"/>
        </w:rPr>
        <w:t>“Sonido de la guerra”. Diálogos del conocimiento.</w:t>
      </w:r>
    </w:p>
    <w:p w14:paraId="5FD47CE0" w14:textId="77777777" w:rsidR="00740E6F" w:rsidRPr="00C67BA3" w:rsidRDefault="00000000" w:rsidP="002F5590">
      <w:pPr>
        <w:spacing w:line="360" w:lineRule="auto"/>
        <w:rPr>
          <w:lang w:val="es-ES"/>
        </w:rPr>
      </w:pPr>
      <w:r w:rsidRPr="00C67BA3">
        <w:rPr>
          <w:lang w:val="es-ES"/>
        </w:rPr>
        <w:t>Luis Cernuda. “Si el hombre pudiera decir”. Los placeres prohibidos.</w:t>
      </w:r>
    </w:p>
    <w:p w14:paraId="75C7872C" w14:textId="03903684" w:rsidR="00740E6F" w:rsidRPr="00537145" w:rsidRDefault="00000000" w:rsidP="002F5590">
      <w:pPr>
        <w:pStyle w:val="ListParagraph"/>
        <w:numPr>
          <w:ilvl w:val="0"/>
          <w:numId w:val="20"/>
        </w:numPr>
        <w:spacing w:line="360" w:lineRule="auto"/>
        <w:rPr>
          <w:lang w:val="es-ES"/>
        </w:rPr>
      </w:pPr>
      <w:r w:rsidRPr="00537145">
        <w:rPr>
          <w:lang w:val="es-ES"/>
        </w:rPr>
        <w:t>“Donde habite el olvido I”. Donde habite el olvido.</w:t>
      </w:r>
    </w:p>
    <w:p w14:paraId="02998F1C" w14:textId="56EB1B21" w:rsidR="00740E6F" w:rsidRPr="00537145" w:rsidRDefault="00000000" w:rsidP="002F5590">
      <w:pPr>
        <w:pStyle w:val="ListParagraph"/>
        <w:numPr>
          <w:ilvl w:val="0"/>
          <w:numId w:val="20"/>
        </w:numPr>
        <w:spacing w:line="360" w:lineRule="auto"/>
        <w:rPr>
          <w:lang w:val="es-ES"/>
        </w:rPr>
      </w:pPr>
      <w:r w:rsidRPr="00537145">
        <w:rPr>
          <w:lang w:val="es-ES"/>
        </w:rPr>
        <w:t>“Impresión de destierro”. Las nubes.</w:t>
      </w:r>
    </w:p>
    <w:p w14:paraId="5813DCD8" w14:textId="77777777" w:rsidR="00740E6F" w:rsidRPr="00C67BA3" w:rsidRDefault="00000000" w:rsidP="002F5590">
      <w:pPr>
        <w:spacing w:line="360" w:lineRule="auto"/>
        <w:rPr>
          <w:lang w:val="es-ES"/>
        </w:rPr>
      </w:pPr>
      <w:r w:rsidRPr="00C67BA3">
        <w:rPr>
          <w:lang w:val="es-ES"/>
        </w:rPr>
        <w:t>Miguel Hernández, “Me tiraste un limón”. El rayo que no cesa.</w:t>
      </w:r>
    </w:p>
    <w:p w14:paraId="0D0C22BD" w14:textId="5B2E4830" w:rsidR="00740E6F" w:rsidRPr="00537145" w:rsidRDefault="00000000" w:rsidP="002F5590">
      <w:pPr>
        <w:pStyle w:val="ListParagraph"/>
        <w:numPr>
          <w:ilvl w:val="0"/>
          <w:numId w:val="21"/>
        </w:numPr>
        <w:spacing w:line="360" w:lineRule="auto"/>
        <w:rPr>
          <w:lang w:val="es-ES"/>
        </w:rPr>
      </w:pPr>
      <w:r w:rsidRPr="00537145">
        <w:rPr>
          <w:lang w:val="es-ES"/>
        </w:rPr>
        <w:t>“Por una senda van los hortelanos”.  El rayo que no cesa.</w:t>
      </w:r>
    </w:p>
    <w:p w14:paraId="259D7618" w14:textId="69D58A8B" w:rsidR="00740E6F" w:rsidRPr="00537145" w:rsidRDefault="00000000" w:rsidP="002F5590">
      <w:pPr>
        <w:pStyle w:val="ListParagraph"/>
        <w:numPr>
          <w:ilvl w:val="0"/>
          <w:numId w:val="21"/>
        </w:numPr>
        <w:spacing w:line="360" w:lineRule="auto"/>
        <w:rPr>
          <w:lang w:val="es-ES"/>
        </w:rPr>
      </w:pPr>
      <w:r w:rsidRPr="00537145">
        <w:rPr>
          <w:lang w:val="es-ES"/>
        </w:rPr>
        <w:lastRenderedPageBreak/>
        <w:t>“Elegía a Ramón Sijé”. El rayo que no cesa.</w:t>
      </w:r>
    </w:p>
    <w:p w14:paraId="24C82A7F" w14:textId="2EB7A242" w:rsidR="00740E6F" w:rsidRPr="00537145" w:rsidRDefault="00000000" w:rsidP="002F5590">
      <w:pPr>
        <w:pStyle w:val="ListParagraph"/>
        <w:numPr>
          <w:ilvl w:val="0"/>
          <w:numId w:val="21"/>
        </w:numPr>
        <w:spacing w:line="360" w:lineRule="auto"/>
        <w:rPr>
          <w:lang w:val="es-ES"/>
        </w:rPr>
      </w:pPr>
      <w:r w:rsidRPr="00537145">
        <w:rPr>
          <w:lang w:val="es-ES"/>
        </w:rPr>
        <w:t>“Nanas de la cebolla”. El rayo que no cesa.</w:t>
      </w:r>
    </w:p>
    <w:p w14:paraId="2E131152" w14:textId="77777777" w:rsidR="00740E6F" w:rsidRPr="00C67BA3" w:rsidRDefault="00000000" w:rsidP="002F5590">
      <w:pPr>
        <w:spacing w:line="360" w:lineRule="auto"/>
        <w:rPr>
          <w:lang w:val="es-ES"/>
        </w:rPr>
      </w:pPr>
      <w:r w:rsidRPr="00C67BA3">
        <w:rPr>
          <w:lang w:val="es-ES"/>
        </w:rPr>
        <w:t>Blas de Otero. “Hombre”. Ángel fieramente humano.</w:t>
      </w:r>
    </w:p>
    <w:p w14:paraId="1B745F64" w14:textId="25B19621" w:rsidR="00740E6F" w:rsidRPr="00BE37F0" w:rsidRDefault="00000000" w:rsidP="002F5590">
      <w:pPr>
        <w:pStyle w:val="ListParagraph"/>
        <w:numPr>
          <w:ilvl w:val="0"/>
          <w:numId w:val="22"/>
        </w:numPr>
        <w:spacing w:line="360" w:lineRule="auto"/>
        <w:rPr>
          <w:lang w:val="es-ES"/>
        </w:rPr>
      </w:pPr>
      <w:r w:rsidRPr="00537145">
        <w:rPr>
          <w:lang w:val="es-ES"/>
        </w:rPr>
        <w:t>“A la inmensa mayoría”. Pido la paz y la palabra.</w:t>
      </w:r>
    </w:p>
    <w:p w14:paraId="6B3CC8EB" w14:textId="4B296A12" w:rsidR="00740E6F" w:rsidRPr="00C67BA3" w:rsidRDefault="00000000" w:rsidP="002F5590">
      <w:pPr>
        <w:pStyle w:val="Heading2"/>
        <w:spacing w:line="360" w:lineRule="auto"/>
        <w:rPr>
          <w:lang w:val="es-ES"/>
        </w:rPr>
      </w:pPr>
      <w:r w:rsidRPr="00C67BA3">
        <w:rPr>
          <w:lang w:val="es-ES"/>
        </w:rPr>
        <w:t>Prose</w:t>
      </w:r>
    </w:p>
    <w:p w14:paraId="15F4C7C0" w14:textId="77777777" w:rsidR="00740E6F" w:rsidRPr="00C67BA3" w:rsidRDefault="00000000" w:rsidP="002F5590">
      <w:pPr>
        <w:spacing w:line="360" w:lineRule="auto"/>
        <w:rPr>
          <w:lang w:val="es-ES"/>
        </w:rPr>
      </w:pPr>
      <w:r w:rsidRPr="00C67BA3">
        <w:rPr>
          <w:lang w:val="es-ES"/>
        </w:rPr>
        <w:t>Miguel de Unamuno. Niebla.</w:t>
      </w:r>
    </w:p>
    <w:p w14:paraId="6A9FC546" w14:textId="77777777" w:rsidR="00740E6F" w:rsidRPr="00C67BA3" w:rsidRDefault="00000000" w:rsidP="002F5590">
      <w:pPr>
        <w:spacing w:line="360" w:lineRule="auto"/>
        <w:rPr>
          <w:lang w:val="es-ES"/>
        </w:rPr>
      </w:pPr>
      <w:r w:rsidRPr="00C67BA3">
        <w:rPr>
          <w:lang w:val="es-ES"/>
        </w:rPr>
        <w:t>Carmen Laforet. Nada.</w:t>
      </w:r>
    </w:p>
    <w:p w14:paraId="0E5FF4EF" w14:textId="77777777" w:rsidR="00740E6F" w:rsidRPr="00C67BA3" w:rsidRDefault="00000000" w:rsidP="002F5590">
      <w:pPr>
        <w:spacing w:line="360" w:lineRule="auto"/>
        <w:rPr>
          <w:lang w:val="es-ES"/>
        </w:rPr>
      </w:pPr>
      <w:r w:rsidRPr="00C67BA3">
        <w:rPr>
          <w:lang w:val="es-ES"/>
        </w:rPr>
        <w:t>Camilo José Cela. La colmena.</w:t>
      </w:r>
    </w:p>
    <w:p w14:paraId="12443AE3" w14:textId="77777777" w:rsidR="00740E6F" w:rsidRPr="00C67BA3" w:rsidRDefault="00000000" w:rsidP="002F5590">
      <w:pPr>
        <w:spacing w:line="360" w:lineRule="auto"/>
        <w:rPr>
          <w:lang w:val="es-ES"/>
        </w:rPr>
      </w:pPr>
      <w:r w:rsidRPr="00C67BA3">
        <w:rPr>
          <w:lang w:val="es-ES"/>
        </w:rPr>
        <w:t>Rafael Sánchez Ferlosio. El Jarama.</w:t>
      </w:r>
    </w:p>
    <w:p w14:paraId="5E93C392" w14:textId="77777777" w:rsidR="00740E6F" w:rsidRPr="00C67BA3" w:rsidRDefault="00000000" w:rsidP="002F5590">
      <w:pPr>
        <w:spacing w:line="360" w:lineRule="auto"/>
        <w:rPr>
          <w:lang w:val="es-ES"/>
        </w:rPr>
      </w:pPr>
      <w:r w:rsidRPr="00C67BA3">
        <w:rPr>
          <w:lang w:val="es-ES"/>
        </w:rPr>
        <w:t>Ana María Matute. Primera memoria.</w:t>
      </w:r>
    </w:p>
    <w:p w14:paraId="65C29F37" w14:textId="77777777" w:rsidR="00740E6F" w:rsidRPr="00C67BA3" w:rsidRDefault="00000000" w:rsidP="002F5590">
      <w:pPr>
        <w:spacing w:line="360" w:lineRule="auto"/>
        <w:rPr>
          <w:lang w:val="es-ES"/>
        </w:rPr>
      </w:pPr>
      <w:proofErr w:type="spellStart"/>
      <w:r w:rsidRPr="00C67BA3">
        <w:rPr>
          <w:lang w:val="es-ES"/>
        </w:rPr>
        <w:t>Mercé</w:t>
      </w:r>
      <w:proofErr w:type="spellEnd"/>
      <w:r w:rsidRPr="00C67BA3">
        <w:rPr>
          <w:lang w:val="es-ES"/>
        </w:rPr>
        <w:t xml:space="preserve"> Rodoreda. La plaza del Diamante.</w:t>
      </w:r>
    </w:p>
    <w:p w14:paraId="7662DF63" w14:textId="77777777" w:rsidR="00740E6F" w:rsidRPr="00C67BA3" w:rsidRDefault="00000000" w:rsidP="002F5590">
      <w:pPr>
        <w:spacing w:line="360" w:lineRule="auto"/>
        <w:rPr>
          <w:lang w:val="es-ES"/>
        </w:rPr>
      </w:pPr>
      <w:r w:rsidRPr="00C67BA3">
        <w:rPr>
          <w:lang w:val="es-ES"/>
        </w:rPr>
        <w:t>Luis Martín-Santos. Tiempo de silencio.</w:t>
      </w:r>
    </w:p>
    <w:p w14:paraId="4A20D412" w14:textId="77777777" w:rsidR="00740E6F" w:rsidRPr="00C67BA3" w:rsidRDefault="00000000" w:rsidP="002F5590">
      <w:pPr>
        <w:spacing w:line="360" w:lineRule="auto"/>
        <w:rPr>
          <w:lang w:val="es-ES"/>
        </w:rPr>
      </w:pPr>
      <w:r w:rsidRPr="00C67BA3">
        <w:rPr>
          <w:lang w:val="es-ES"/>
        </w:rPr>
        <w:t>Arturo Pérez-Reverte. El pintor de batallas.</w:t>
      </w:r>
    </w:p>
    <w:p w14:paraId="6874A129" w14:textId="77777777" w:rsidR="00740E6F" w:rsidRPr="00C67BA3" w:rsidRDefault="00000000" w:rsidP="002F5590">
      <w:pPr>
        <w:spacing w:line="360" w:lineRule="auto"/>
        <w:rPr>
          <w:lang w:val="es-ES"/>
        </w:rPr>
      </w:pPr>
      <w:r w:rsidRPr="00C67BA3">
        <w:rPr>
          <w:lang w:val="es-ES"/>
        </w:rPr>
        <w:t>Carmen Martín Gaite. El cuarto de atrás.</w:t>
      </w:r>
    </w:p>
    <w:p w14:paraId="02ED2D8C" w14:textId="16F75379" w:rsidR="00740E6F" w:rsidRPr="00C67BA3" w:rsidRDefault="00000000" w:rsidP="002F5590">
      <w:pPr>
        <w:spacing w:line="360" w:lineRule="auto"/>
        <w:rPr>
          <w:lang w:val="es-ES"/>
        </w:rPr>
      </w:pPr>
      <w:r w:rsidRPr="00C67BA3">
        <w:rPr>
          <w:lang w:val="es-ES"/>
        </w:rPr>
        <w:t xml:space="preserve">Antonio Muñoz Molina. </w:t>
      </w:r>
      <w:proofErr w:type="spellStart"/>
      <w:r w:rsidRPr="00C67BA3">
        <w:rPr>
          <w:lang w:val="es-ES"/>
        </w:rPr>
        <w:t>Beltenebros</w:t>
      </w:r>
      <w:proofErr w:type="spellEnd"/>
      <w:r w:rsidRPr="00C67BA3">
        <w:rPr>
          <w:lang w:val="es-ES"/>
        </w:rPr>
        <w:t>.</w:t>
      </w:r>
    </w:p>
    <w:p w14:paraId="5FF902EA" w14:textId="77777777" w:rsidR="00740E6F" w:rsidRPr="00755F7B" w:rsidRDefault="00000000" w:rsidP="002F5590">
      <w:pPr>
        <w:pStyle w:val="Heading2"/>
        <w:spacing w:line="360" w:lineRule="auto"/>
        <w:rPr>
          <w:lang w:val="es-ES"/>
        </w:rPr>
      </w:pPr>
      <w:proofErr w:type="spellStart"/>
      <w:r w:rsidRPr="00755F7B">
        <w:rPr>
          <w:lang w:val="es-ES"/>
        </w:rPr>
        <w:t>Theatre</w:t>
      </w:r>
      <w:proofErr w:type="spellEnd"/>
    </w:p>
    <w:p w14:paraId="6EF1A78B" w14:textId="77777777" w:rsidR="00740E6F" w:rsidRPr="00C67BA3" w:rsidRDefault="00000000" w:rsidP="002F5590">
      <w:pPr>
        <w:spacing w:line="360" w:lineRule="auto"/>
        <w:rPr>
          <w:lang w:val="es-ES"/>
        </w:rPr>
      </w:pPr>
      <w:r w:rsidRPr="00C67BA3">
        <w:rPr>
          <w:lang w:val="es-ES"/>
        </w:rPr>
        <w:t>Jacinto Benavente. Los intereses creados.</w:t>
      </w:r>
    </w:p>
    <w:p w14:paraId="47B57CDA" w14:textId="77777777" w:rsidR="00740E6F" w:rsidRPr="00C67BA3" w:rsidRDefault="00000000" w:rsidP="002F5590">
      <w:pPr>
        <w:spacing w:line="360" w:lineRule="auto"/>
        <w:rPr>
          <w:lang w:val="es-ES"/>
        </w:rPr>
      </w:pPr>
      <w:r w:rsidRPr="00C67BA3">
        <w:rPr>
          <w:lang w:val="es-ES"/>
        </w:rPr>
        <w:t>Ramón María del Valle-Inclán. Luces de bohemia.</w:t>
      </w:r>
    </w:p>
    <w:p w14:paraId="18838CB1" w14:textId="77777777" w:rsidR="00740E6F" w:rsidRPr="00C67BA3" w:rsidRDefault="00000000" w:rsidP="002F5590">
      <w:pPr>
        <w:spacing w:line="360" w:lineRule="auto"/>
        <w:rPr>
          <w:lang w:val="es-ES"/>
        </w:rPr>
      </w:pPr>
      <w:r w:rsidRPr="00C67BA3">
        <w:rPr>
          <w:lang w:val="es-ES"/>
        </w:rPr>
        <w:t>Alfonso Sastre. Escuadra hacia la muerte.</w:t>
      </w:r>
    </w:p>
    <w:p w14:paraId="09B91F72" w14:textId="77777777" w:rsidR="00740E6F" w:rsidRPr="00C67BA3" w:rsidRDefault="00000000" w:rsidP="002F5590">
      <w:pPr>
        <w:spacing w:line="360" w:lineRule="auto"/>
        <w:rPr>
          <w:lang w:val="es-ES"/>
        </w:rPr>
      </w:pPr>
      <w:r w:rsidRPr="00C67BA3">
        <w:rPr>
          <w:lang w:val="es-ES"/>
        </w:rPr>
        <w:t>Antonio Buero Vallejo. El tragaluz.</w:t>
      </w:r>
    </w:p>
    <w:p w14:paraId="1DF81449" w14:textId="77777777" w:rsidR="00740E6F" w:rsidRPr="00C67BA3" w:rsidRDefault="00000000" w:rsidP="002F5590">
      <w:pPr>
        <w:spacing w:line="360" w:lineRule="auto"/>
        <w:rPr>
          <w:lang w:val="es-ES"/>
        </w:rPr>
      </w:pPr>
      <w:r w:rsidRPr="00C67BA3">
        <w:rPr>
          <w:lang w:val="es-ES"/>
        </w:rPr>
        <w:t>José Sanchis Sinisterra. ¡Ay, Carmela! (1987)</w:t>
      </w:r>
    </w:p>
    <w:p w14:paraId="512EED04" w14:textId="77777777" w:rsidR="00740E6F" w:rsidRPr="00C67BA3" w:rsidRDefault="00000000" w:rsidP="002F5590">
      <w:pPr>
        <w:spacing w:line="360" w:lineRule="auto"/>
        <w:rPr>
          <w:lang w:val="es-ES"/>
        </w:rPr>
      </w:pPr>
      <w:r w:rsidRPr="00C67BA3">
        <w:rPr>
          <w:lang w:val="es-ES"/>
        </w:rPr>
        <w:lastRenderedPageBreak/>
        <w:t>Paloma Pedrero. Resguardo personal [obra en un acto].</w:t>
      </w:r>
    </w:p>
    <w:p w14:paraId="10478AA6" w14:textId="77777777" w:rsidR="00740E6F" w:rsidRPr="00C67BA3" w:rsidRDefault="00000000" w:rsidP="002F5590">
      <w:pPr>
        <w:spacing w:line="360" w:lineRule="auto"/>
        <w:rPr>
          <w:lang w:val="es-ES"/>
        </w:rPr>
      </w:pPr>
      <w:r w:rsidRPr="00C67BA3">
        <w:rPr>
          <w:lang w:val="es-ES"/>
        </w:rPr>
        <w:t>Concha Romero. ¿Tengo razón o no? [obra en un acto].</w:t>
      </w:r>
    </w:p>
    <w:p w14:paraId="239EADC4" w14:textId="77777777" w:rsidR="00740E6F" w:rsidRPr="00C67BA3" w:rsidRDefault="00740E6F" w:rsidP="002F5590">
      <w:pPr>
        <w:spacing w:line="360" w:lineRule="auto"/>
        <w:rPr>
          <w:lang w:val="es-ES"/>
        </w:rPr>
      </w:pPr>
    </w:p>
    <w:p w14:paraId="197CF92B" w14:textId="77777777" w:rsidR="00740E6F" w:rsidRPr="00C67BA3" w:rsidRDefault="00740E6F" w:rsidP="002F5590">
      <w:pPr>
        <w:spacing w:line="360" w:lineRule="auto"/>
        <w:rPr>
          <w:lang w:val="es-ES"/>
        </w:rPr>
        <w:sectPr w:rsidR="00740E6F" w:rsidRPr="00C67BA3">
          <w:pgSz w:w="12240" w:h="15840"/>
          <w:pgMar w:top="1440" w:right="1800" w:bottom="1440" w:left="1800" w:header="720" w:footer="720" w:gutter="0"/>
          <w:cols w:space="720"/>
          <w:docGrid w:linePitch="360"/>
        </w:sectPr>
      </w:pPr>
    </w:p>
    <w:p w14:paraId="6A6FAC9A" w14:textId="77777777" w:rsidR="00740E6F" w:rsidRPr="00C67BA3" w:rsidRDefault="00000000" w:rsidP="002F5590">
      <w:pPr>
        <w:pStyle w:val="Heading1"/>
        <w:spacing w:line="360" w:lineRule="auto"/>
        <w:rPr>
          <w:lang w:val="es-ES"/>
        </w:rPr>
      </w:pPr>
      <w:r w:rsidRPr="00C67BA3">
        <w:rPr>
          <w:lang w:val="es-ES"/>
        </w:rPr>
        <w:lastRenderedPageBreak/>
        <w:t xml:space="preserve">Colonial American </w:t>
      </w:r>
      <w:r w:rsidRPr="00EB7D0C">
        <w:t>Literature</w:t>
      </w:r>
    </w:p>
    <w:p w14:paraId="27D02A80" w14:textId="34C7BB2B" w:rsidR="00740E6F" w:rsidRDefault="00000000" w:rsidP="002F5590">
      <w:pPr>
        <w:spacing w:line="360" w:lineRule="auto"/>
      </w:pPr>
      <w:r>
        <w:t>Dr. Ezekiel Stear</w:t>
      </w:r>
    </w:p>
    <w:p w14:paraId="7940F83F" w14:textId="7D789D2C" w:rsidR="00740E6F" w:rsidRDefault="00000000" w:rsidP="002F5590">
      <w:pPr>
        <w:pStyle w:val="Heading2"/>
        <w:spacing w:line="360" w:lineRule="auto"/>
      </w:pPr>
      <w:r w:rsidRPr="00C67BA3">
        <w:t>Poetry</w:t>
      </w:r>
    </w:p>
    <w:p w14:paraId="4C808830" w14:textId="77777777" w:rsidR="00740E6F" w:rsidRPr="00C67BA3" w:rsidRDefault="00000000" w:rsidP="002F5590">
      <w:pPr>
        <w:spacing w:line="360" w:lineRule="auto"/>
        <w:rPr>
          <w:lang w:val="es-ES"/>
        </w:rPr>
      </w:pPr>
      <w:r>
        <w:t xml:space="preserve">Chang-Rodríguez, Raquel, ed. </w:t>
      </w:r>
      <w:r w:rsidRPr="00C67BA3">
        <w:rPr>
          <w:lang w:val="es-ES"/>
        </w:rPr>
        <w:t>“Aquí, ninfas del sur, venid ligeras”: Voces poéticas virreinales. Iberoamericana, 2008. Selecciones: 1. El antiguo canto indígena (17-23); El canto maya, La flor y el canto náhuatl, El canto quechua (99-120)</w:t>
      </w:r>
    </w:p>
    <w:p w14:paraId="79F58AA7" w14:textId="77777777" w:rsidR="00740E6F" w:rsidRPr="00C67BA3" w:rsidRDefault="00000000" w:rsidP="002F5590">
      <w:pPr>
        <w:spacing w:line="360" w:lineRule="auto"/>
        <w:rPr>
          <w:lang w:val="pt-BR"/>
        </w:rPr>
      </w:pPr>
      <w:r w:rsidRPr="00C67BA3">
        <w:rPr>
          <w:lang w:val="es-ES"/>
        </w:rPr>
        <w:t xml:space="preserve">Alonso de Ercilla. La Araucana. </w:t>
      </w:r>
      <w:r w:rsidRPr="00C67BA3">
        <w:rPr>
          <w:lang w:val="pt-BR"/>
        </w:rPr>
        <w:t>(Cantos I-V, XIII-XV)</w:t>
      </w:r>
    </w:p>
    <w:p w14:paraId="5BD5141D" w14:textId="77777777" w:rsidR="00740E6F" w:rsidRPr="00C67BA3" w:rsidRDefault="00000000" w:rsidP="002F5590">
      <w:pPr>
        <w:spacing w:line="360" w:lineRule="auto"/>
        <w:rPr>
          <w:lang w:val="es-ES"/>
        </w:rPr>
      </w:pPr>
      <w:r w:rsidRPr="00C67BA3">
        <w:rPr>
          <w:lang w:val="es-ES"/>
        </w:rPr>
        <w:t>Sor Juana Inés de la Cruz. “Primero sueño”, “Al que ingrato me deja, busco amante”, “En perseguirme mundo, ¿qué interesas?”, “Este que ves, engaño colorido”, “Hombres necios que acusáis”</w:t>
      </w:r>
    </w:p>
    <w:p w14:paraId="569472FE" w14:textId="2458308A" w:rsidR="00740E6F" w:rsidRPr="00C67BA3" w:rsidRDefault="00000000" w:rsidP="002F5590">
      <w:pPr>
        <w:spacing w:line="360" w:lineRule="auto"/>
        <w:rPr>
          <w:lang w:val="es-ES"/>
        </w:rPr>
      </w:pPr>
      <w:r w:rsidRPr="00C67BA3">
        <w:rPr>
          <w:lang w:val="es-ES"/>
        </w:rPr>
        <w:t xml:space="preserve">José María Heredia, “En el teocalli de Cholula” </w:t>
      </w:r>
      <w:r w:rsidRPr="00755F7B">
        <w:rPr>
          <w:lang w:val="es-ES"/>
        </w:rPr>
        <w:t xml:space="preserve">and </w:t>
      </w:r>
      <w:r w:rsidRPr="00EB7D0C">
        <w:t>two other poems</w:t>
      </w:r>
    </w:p>
    <w:p w14:paraId="180C4B93" w14:textId="77777777" w:rsidR="00740E6F" w:rsidRPr="00EB7D0C" w:rsidRDefault="00000000" w:rsidP="002F5590">
      <w:pPr>
        <w:pStyle w:val="Heading2"/>
        <w:spacing w:line="360" w:lineRule="auto"/>
      </w:pPr>
      <w:r w:rsidRPr="00EB7D0C">
        <w:t>Theatre</w:t>
      </w:r>
    </w:p>
    <w:p w14:paraId="1F0D1814" w14:textId="77777777" w:rsidR="00755F7B" w:rsidRPr="00755F7B" w:rsidRDefault="00755F7B" w:rsidP="00755F7B">
      <w:pPr>
        <w:rPr>
          <w:lang w:val="es-ES"/>
        </w:rPr>
      </w:pPr>
      <w:r w:rsidRPr="00755F7B">
        <w:rPr>
          <w:lang w:val="es-ES"/>
        </w:rPr>
        <w:t xml:space="preserve">Sor Juana. </w:t>
      </w:r>
      <w:r w:rsidRPr="00755F7B">
        <w:rPr>
          <w:i/>
          <w:iCs/>
          <w:lang w:val="es-ES"/>
        </w:rPr>
        <w:t>Los empeños de una casa</w:t>
      </w:r>
      <w:r w:rsidRPr="00755F7B">
        <w:rPr>
          <w:lang w:val="es-ES"/>
        </w:rPr>
        <w:t xml:space="preserve"> </w:t>
      </w:r>
    </w:p>
    <w:p w14:paraId="54618617" w14:textId="77777777" w:rsidR="00755F7B" w:rsidRPr="00755F7B" w:rsidRDefault="00755F7B" w:rsidP="00755F7B">
      <w:pPr>
        <w:rPr>
          <w:lang w:val="es-ES"/>
        </w:rPr>
      </w:pPr>
      <w:r w:rsidRPr="00755F7B">
        <w:rPr>
          <w:lang w:val="es-ES"/>
        </w:rPr>
        <w:t xml:space="preserve">OR </w:t>
      </w:r>
    </w:p>
    <w:p w14:paraId="4CF0DDCB" w14:textId="4102C438" w:rsidR="00755F7B" w:rsidRPr="00755F7B" w:rsidRDefault="00755F7B" w:rsidP="00755F7B">
      <w:pPr>
        <w:rPr>
          <w:lang w:val="es-ES"/>
        </w:rPr>
      </w:pPr>
      <w:r w:rsidRPr="00755F7B">
        <w:rPr>
          <w:i/>
          <w:iCs/>
          <w:lang w:val="es-ES"/>
        </w:rPr>
        <w:t>El divino Narciso</w:t>
      </w:r>
    </w:p>
    <w:p w14:paraId="08E3D91D" w14:textId="4C47F186" w:rsidR="00740E6F" w:rsidRDefault="00000000" w:rsidP="002F5590">
      <w:pPr>
        <w:pStyle w:val="Heading2"/>
        <w:spacing w:line="360" w:lineRule="auto"/>
        <w:rPr>
          <w:lang w:val="es-ES"/>
        </w:rPr>
      </w:pPr>
      <w:r w:rsidRPr="00C67BA3">
        <w:rPr>
          <w:lang w:val="es-ES"/>
        </w:rPr>
        <w:t>Prose</w:t>
      </w:r>
    </w:p>
    <w:p w14:paraId="07500AFE" w14:textId="77777777" w:rsidR="00755F7B" w:rsidRPr="00755F7B" w:rsidRDefault="00755F7B" w:rsidP="00755F7B">
      <w:pPr>
        <w:rPr>
          <w:lang w:val="es-ES"/>
        </w:rPr>
      </w:pPr>
      <w:r w:rsidRPr="00755F7B">
        <w:rPr>
          <w:lang w:val="es-ES"/>
        </w:rPr>
        <w:t xml:space="preserve">José Joaquín Fernández de Lizardí. </w:t>
      </w:r>
      <w:r w:rsidRPr="00755F7B">
        <w:rPr>
          <w:i/>
          <w:lang w:val="es-ES"/>
        </w:rPr>
        <w:t>El periquillo sarniento</w:t>
      </w:r>
      <w:r w:rsidRPr="00755F7B">
        <w:rPr>
          <w:lang w:val="es-ES"/>
        </w:rPr>
        <w:t xml:space="preserve">. (Libro I; Libro II Cap. V) </w:t>
      </w:r>
    </w:p>
    <w:p w14:paraId="24C258A4" w14:textId="77777777" w:rsidR="00755F7B" w:rsidRPr="00755F7B" w:rsidRDefault="00755F7B" w:rsidP="00755F7B">
      <w:pPr>
        <w:rPr>
          <w:lang w:val="es-ES"/>
        </w:rPr>
      </w:pPr>
      <w:r w:rsidRPr="00755F7B">
        <w:rPr>
          <w:lang w:val="es-ES"/>
        </w:rPr>
        <w:t>OR</w:t>
      </w:r>
    </w:p>
    <w:p w14:paraId="372ADE46" w14:textId="53E8A038" w:rsidR="00755F7B" w:rsidRPr="00755F7B" w:rsidRDefault="00755F7B" w:rsidP="00755F7B">
      <w:pPr>
        <w:rPr>
          <w:lang w:val="es-ES"/>
        </w:rPr>
      </w:pPr>
      <w:r w:rsidRPr="00755F7B">
        <w:rPr>
          <w:i/>
          <w:lang w:val="es-ES"/>
        </w:rPr>
        <w:t>Don catrín de la fachenda</w:t>
      </w:r>
      <w:r w:rsidRPr="00755F7B">
        <w:rPr>
          <w:lang w:val="es-ES"/>
        </w:rPr>
        <w:t xml:space="preserve">. </w:t>
      </w:r>
    </w:p>
    <w:p w14:paraId="280CD10E" w14:textId="77777777" w:rsidR="00740E6F" w:rsidRPr="00C67BA3" w:rsidRDefault="00000000" w:rsidP="002F5590">
      <w:pPr>
        <w:pStyle w:val="Heading2"/>
        <w:spacing w:line="360" w:lineRule="auto"/>
        <w:rPr>
          <w:lang w:val="es-ES"/>
        </w:rPr>
      </w:pPr>
      <w:r w:rsidRPr="00EB7D0C">
        <w:t>Historical</w:t>
      </w:r>
      <w:r w:rsidRPr="00C67BA3">
        <w:rPr>
          <w:lang w:val="es-ES"/>
        </w:rPr>
        <w:t xml:space="preserve"> Narrative</w:t>
      </w:r>
    </w:p>
    <w:p w14:paraId="0EBCBD50" w14:textId="77777777" w:rsidR="00740E6F" w:rsidRPr="00C67BA3" w:rsidRDefault="00000000" w:rsidP="002F5590">
      <w:pPr>
        <w:spacing w:line="360" w:lineRule="auto"/>
        <w:rPr>
          <w:lang w:val="es-ES"/>
        </w:rPr>
      </w:pPr>
      <w:r w:rsidRPr="00C67BA3">
        <w:rPr>
          <w:lang w:val="es-ES"/>
        </w:rPr>
        <w:t>Cristóbal Colón. Diario de a bordo: I. Primer viaje a las Indias; II. “Carta de Colón a Luis de Santángel”</w:t>
      </w:r>
    </w:p>
    <w:p w14:paraId="79B75484" w14:textId="77777777" w:rsidR="00740E6F" w:rsidRPr="00C67BA3" w:rsidRDefault="00000000" w:rsidP="002F5590">
      <w:pPr>
        <w:spacing w:line="360" w:lineRule="auto"/>
        <w:rPr>
          <w:lang w:val="es-ES"/>
        </w:rPr>
      </w:pPr>
      <w:r w:rsidRPr="00C67BA3">
        <w:rPr>
          <w:lang w:val="es-ES"/>
        </w:rPr>
        <w:t>Hernán Cortés. Segunda carta a Carlos V.</w:t>
      </w:r>
    </w:p>
    <w:p w14:paraId="09323D79" w14:textId="77777777" w:rsidR="00740E6F" w:rsidRPr="00C67BA3" w:rsidRDefault="00000000" w:rsidP="002F5590">
      <w:pPr>
        <w:spacing w:line="360" w:lineRule="auto"/>
        <w:rPr>
          <w:lang w:val="es-ES"/>
        </w:rPr>
      </w:pPr>
      <w:r w:rsidRPr="00C67BA3">
        <w:rPr>
          <w:lang w:val="es-ES"/>
        </w:rPr>
        <w:lastRenderedPageBreak/>
        <w:t>Bernal Díaz del Castillo. Verdadera historia de la conquista de la Nueva España. (Caps. I-V, XVIII-XXVII, LXXXVII-XCI, CCXI)</w:t>
      </w:r>
    </w:p>
    <w:p w14:paraId="676D05A0" w14:textId="77777777" w:rsidR="00740E6F" w:rsidRPr="00C67BA3" w:rsidRDefault="00000000" w:rsidP="002F5590">
      <w:pPr>
        <w:spacing w:line="360" w:lineRule="auto"/>
        <w:rPr>
          <w:lang w:val="es-ES"/>
        </w:rPr>
      </w:pPr>
      <w:r w:rsidRPr="00C67BA3">
        <w:rPr>
          <w:lang w:val="es-ES"/>
        </w:rPr>
        <w:t>Bernardino de Sahagún. Códice florentino. (Prólogo, Libro I, Libro XII)</w:t>
      </w:r>
    </w:p>
    <w:p w14:paraId="5C78FA87" w14:textId="573C461E" w:rsidR="00740E6F" w:rsidRPr="00C67BA3" w:rsidRDefault="00000000" w:rsidP="002F5590">
      <w:pPr>
        <w:spacing w:line="360" w:lineRule="auto"/>
        <w:rPr>
          <w:lang w:val="es-ES"/>
        </w:rPr>
      </w:pPr>
      <w:r w:rsidRPr="00C67BA3">
        <w:rPr>
          <w:lang w:val="es-ES"/>
        </w:rPr>
        <w:t>El Inca Garcilaso de la Vega. Comentarios reales. (“Proemio,” “Advertencias acerca de la lengua general de los indios del Perú”; Libro primero: Caps. VIII-XI, XV-XIX; Libro segundo: Caps. I, II, XVII)</w:t>
      </w:r>
    </w:p>
    <w:p w14:paraId="282FFF3C" w14:textId="77777777" w:rsidR="00740E6F" w:rsidRPr="00755F7B" w:rsidRDefault="00000000" w:rsidP="002F5590">
      <w:pPr>
        <w:pStyle w:val="Heading2"/>
        <w:spacing w:line="360" w:lineRule="auto"/>
        <w:rPr>
          <w:lang w:val="es-ES"/>
        </w:rPr>
      </w:pPr>
      <w:proofErr w:type="spellStart"/>
      <w:r w:rsidRPr="00755F7B">
        <w:rPr>
          <w:lang w:val="es-ES"/>
        </w:rPr>
        <w:t>Juridical</w:t>
      </w:r>
      <w:proofErr w:type="spellEnd"/>
    </w:p>
    <w:p w14:paraId="6CE81CC8" w14:textId="62109758" w:rsidR="00740E6F" w:rsidRDefault="00000000" w:rsidP="002F5590">
      <w:pPr>
        <w:spacing w:line="360" w:lineRule="auto"/>
        <w:rPr>
          <w:lang w:val="es-ES"/>
        </w:rPr>
      </w:pPr>
      <w:r w:rsidRPr="00C67BA3">
        <w:rPr>
          <w:lang w:val="es-ES"/>
        </w:rPr>
        <w:t>Juan de Palacios Rubios. El Requerimiento.</w:t>
      </w:r>
    </w:p>
    <w:p w14:paraId="62A39394" w14:textId="77777777" w:rsidR="00755F7B" w:rsidRPr="00755F7B" w:rsidRDefault="00755F7B" w:rsidP="00755F7B">
      <w:pPr>
        <w:spacing w:line="360" w:lineRule="auto"/>
        <w:rPr>
          <w:lang w:val="es-ES"/>
        </w:rPr>
      </w:pPr>
      <w:r w:rsidRPr="00755F7B">
        <w:rPr>
          <w:lang w:val="es-ES"/>
        </w:rPr>
        <w:t xml:space="preserve">Bartolomé de Las Casas. </w:t>
      </w:r>
      <w:r w:rsidRPr="00755F7B">
        <w:rPr>
          <w:i/>
          <w:lang w:val="es-ES"/>
        </w:rPr>
        <w:t>Brevísima relación de la historia de la destrucción de las indias</w:t>
      </w:r>
      <w:r w:rsidRPr="00755F7B">
        <w:rPr>
          <w:lang w:val="es-ES"/>
        </w:rPr>
        <w:t xml:space="preserve">. </w:t>
      </w:r>
    </w:p>
    <w:p w14:paraId="386179B2" w14:textId="77777777" w:rsidR="00755F7B" w:rsidRPr="00755F7B" w:rsidRDefault="00755F7B" w:rsidP="00755F7B">
      <w:pPr>
        <w:spacing w:line="360" w:lineRule="auto"/>
        <w:rPr>
          <w:lang w:val="es-ES"/>
        </w:rPr>
      </w:pPr>
      <w:r w:rsidRPr="00755F7B">
        <w:rPr>
          <w:lang w:val="es-ES"/>
        </w:rPr>
        <w:t>OR</w:t>
      </w:r>
    </w:p>
    <w:p w14:paraId="743FBE19" w14:textId="3DC4A70F" w:rsidR="00755F7B" w:rsidRPr="00755F7B" w:rsidRDefault="00755F7B" w:rsidP="002F5590">
      <w:pPr>
        <w:spacing w:line="360" w:lineRule="auto"/>
        <w:rPr>
          <w:i/>
          <w:iCs/>
          <w:lang w:val="es-ES"/>
        </w:rPr>
      </w:pPr>
      <w:r w:rsidRPr="00755F7B">
        <w:rPr>
          <w:i/>
          <w:iCs/>
          <w:lang w:val="es-ES"/>
        </w:rPr>
        <w:t>Una disputa, o controversia: Entre el Obispo don fray Bartolomé de Las Casas y el doctor Ginés de Sepúlveda. (</w:t>
      </w:r>
      <w:proofErr w:type="spellStart"/>
      <w:r w:rsidRPr="00755F7B">
        <w:rPr>
          <w:i/>
          <w:iCs/>
          <w:lang w:val="es-ES"/>
        </w:rPr>
        <w:t>Demócrates</w:t>
      </w:r>
      <w:proofErr w:type="spellEnd"/>
      <w:r w:rsidRPr="00755F7B">
        <w:rPr>
          <w:i/>
          <w:iCs/>
          <w:lang w:val="es-ES"/>
        </w:rPr>
        <w:t xml:space="preserve"> II)</w:t>
      </w:r>
    </w:p>
    <w:p w14:paraId="1CC62635" w14:textId="00D1AABA" w:rsidR="00740E6F" w:rsidRDefault="00000000" w:rsidP="002F5590">
      <w:pPr>
        <w:pStyle w:val="Heading2"/>
        <w:spacing w:line="360" w:lineRule="auto"/>
        <w:rPr>
          <w:lang w:val="es-ES"/>
        </w:rPr>
      </w:pPr>
      <w:r w:rsidRPr="00C67BA3">
        <w:rPr>
          <w:lang w:val="es-ES"/>
        </w:rPr>
        <w:t>Essay</w:t>
      </w:r>
    </w:p>
    <w:p w14:paraId="7ABB4C4A" w14:textId="4BB5E60B" w:rsidR="00755F7B" w:rsidRPr="00755F7B" w:rsidRDefault="00755F7B" w:rsidP="00755F7B">
      <w:pPr>
        <w:rPr>
          <w:lang w:val="es-ES"/>
        </w:rPr>
      </w:pPr>
      <w:r w:rsidRPr="00755F7B">
        <w:rPr>
          <w:lang w:val="es-ES"/>
        </w:rPr>
        <w:t xml:space="preserve">Simón Bolívar. </w:t>
      </w:r>
      <w:r w:rsidRPr="00755F7B">
        <w:rPr>
          <w:i/>
          <w:iCs/>
          <w:lang w:val="es-ES"/>
        </w:rPr>
        <w:t>Carta de Jamaica</w:t>
      </w:r>
      <w:r w:rsidRPr="00755F7B">
        <w:rPr>
          <w:lang w:val="es-ES"/>
        </w:rPr>
        <w:t xml:space="preserve">. </w:t>
      </w:r>
    </w:p>
    <w:p w14:paraId="7E6AAF69" w14:textId="77777777" w:rsidR="00755F7B" w:rsidRPr="00755F7B" w:rsidRDefault="00755F7B" w:rsidP="00755F7B">
      <w:pPr>
        <w:rPr>
          <w:lang w:val="es-ES"/>
        </w:rPr>
      </w:pPr>
      <w:r w:rsidRPr="00755F7B">
        <w:rPr>
          <w:lang w:val="es-ES"/>
        </w:rPr>
        <w:t>OR</w:t>
      </w:r>
    </w:p>
    <w:p w14:paraId="1C8A2507" w14:textId="7E5A6597" w:rsidR="00755F7B" w:rsidRPr="00755F7B" w:rsidRDefault="00755F7B" w:rsidP="00755F7B">
      <w:pPr>
        <w:rPr>
          <w:lang w:val="es-ES"/>
        </w:rPr>
      </w:pPr>
      <w:r w:rsidRPr="00755F7B">
        <w:rPr>
          <w:lang w:val="es-ES"/>
        </w:rPr>
        <w:t xml:space="preserve">Andrés Bello. “Introducción” de </w:t>
      </w:r>
      <w:r w:rsidRPr="00755F7B">
        <w:rPr>
          <w:i/>
          <w:iCs/>
          <w:lang w:val="es-ES"/>
        </w:rPr>
        <w:t>Gramática de la lengua castellana destinada al uso de los americanos.</w:t>
      </w:r>
    </w:p>
    <w:p w14:paraId="78B47CB1" w14:textId="77777777" w:rsidR="00740E6F" w:rsidRPr="001B558C" w:rsidRDefault="00000000" w:rsidP="002F5590">
      <w:pPr>
        <w:pStyle w:val="Heading2"/>
        <w:spacing w:line="360" w:lineRule="auto"/>
      </w:pPr>
      <w:r w:rsidRPr="001B558C">
        <w:t>Required Critical Reading</w:t>
      </w:r>
    </w:p>
    <w:p w14:paraId="5F50B43B" w14:textId="565ED204" w:rsidR="00740E6F" w:rsidRDefault="00000000" w:rsidP="002F5590">
      <w:pPr>
        <w:spacing w:line="360" w:lineRule="auto"/>
      </w:pPr>
      <w:r w:rsidRPr="001B558C">
        <w:t xml:space="preserve">Quijano, Aníbal. </w:t>
      </w:r>
      <w:r w:rsidRPr="00C67BA3">
        <w:rPr>
          <w:lang w:val="es-ES"/>
        </w:rPr>
        <w:t>“</w:t>
      </w:r>
      <w:proofErr w:type="spellStart"/>
      <w:r w:rsidRPr="00C67BA3">
        <w:rPr>
          <w:lang w:val="es-ES"/>
        </w:rPr>
        <w:t>Colonialidad</w:t>
      </w:r>
      <w:proofErr w:type="spellEnd"/>
      <w:r w:rsidRPr="00C67BA3">
        <w:rPr>
          <w:lang w:val="es-ES"/>
        </w:rPr>
        <w:t xml:space="preserve"> del poder, eurocentrismo y América Latina.” Edgardo Lander, ed. La </w:t>
      </w:r>
      <w:proofErr w:type="spellStart"/>
      <w:r w:rsidRPr="00C67BA3">
        <w:rPr>
          <w:lang w:val="es-ES"/>
        </w:rPr>
        <w:t>colonialidad</w:t>
      </w:r>
      <w:proofErr w:type="spellEnd"/>
      <w:r w:rsidRPr="00C67BA3">
        <w:rPr>
          <w:lang w:val="es-ES"/>
        </w:rPr>
        <w:t xml:space="preserve"> del saber: Eurocentrismo y ciencias sociales: Perspectivas latinoamericanas. Buenos Aires: Latinoamericano de Ciencias Sociales. 201-46. OR English the </w:t>
      </w:r>
      <w:proofErr w:type="spellStart"/>
      <w:r w:rsidRPr="00755F7B">
        <w:rPr>
          <w:lang w:val="es-ES"/>
        </w:rPr>
        <w:t>translation</w:t>
      </w:r>
      <w:proofErr w:type="spellEnd"/>
      <w:r w:rsidRPr="00C67BA3">
        <w:rPr>
          <w:lang w:val="es-ES"/>
        </w:rPr>
        <w:t xml:space="preserve"> in Maraña, Mabel, Enrique Dussel, and Carlos Jáuregui. </w:t>
      </w:r>
      <w:r>
        <w:t>Coloniality at Large: Latin America and the Postcolonial Debate. (2008)</w:t>
      </w:r>
    </w:p>
    <w:p w14:paraId="361F1C18" w14:textId="77777777" w:rsidR="00740E6F" w:rsidRPr="00C67BA3" w:rsidRDefault="00000000" w:rsidP="002F5590">
      <w:pPr>
        <w:pStyle w:val="Heading2"/>
        <w:spacing w:line="360" w:lineRule="auto"/>
      </w:pPr>
      <w:r w:rsidRPr="00C67BA3">
        <w:lastRenderedPageBreak/>
        <w:t>Suggested Critical Readings</w:t>
      </w:r>
    </w:p>
    <w:p w14:paraId="62858455" w14:textId="77777777" w:rsidR="00740E6F" w:rsidRPr="001B558C" w:rsidRDefault="00000000" w:rsidP="002F5590">
      <w:pPr>
        <w:spacing w:line="360" w:lineRule="auto"/>
      </w:pPr>
      <w:r w:rsidRPr="00C67BA3">
        <w:rPr>
          <w:lang w:val="es-ES"/>
        </w:rPr>
        <w:t xml:space="preserve">García-Canclini, Néstor. Culturas híbridas: Estrategias para entrar y salir de la modernidad. </w:t>
      </w:r>
      <w:r w:rsidRPr="001B558C">
        <w:t>(1989)</w:t>
      </w:r>
    </w:p>
    <w:p w14:paraId="7C1CCBC2" w14:textId="77777777" w:rsidR="00755F7B" w:rsidRPr="001B558C" w:rsidRDefault="00755F7B" w:rsidP="00755F7B">
      <w:pPr>
        <w:spacing w:line="360" w:lineRule="auto"/>
      </w:pPr>
      <w:r w:rsidRPr="00755F7B">
        <w:t xml:space="preserve">Sommer, Doris. </w:t>
      </w:r>
      <w:r w:rsidRPr="00755F7B">
        <w:rPr>
          <w:i/>
          <w:iCs/>
        </w:rPr>
        <w:t>Foundational Fictions: The National Romances of Latin America</w:t>
      </w:r>
      <w:r w:rsidRPr="00755F7B">
        <w:t xml:space="preserve">. </w:t>
      </w:r>
      <w:r w:rsidRPr="001B558C">
        <w:t>(1991)</w:t>
      </w:r>
    </w:p>
    <w:p w14:paraId="5CBEDD42" w14:textId="77777777" w:rsidR="00755F7B" w:rsidRPr="001B558C" w:rsidRDefault="00755F7B" w:rsidP="002F5590">
      <w:pPr>
        <w:spacing w:line="360" w:lineRule="auto"/>
      </w:pPr>
    </w:p>
    <w:p w14:paraId="2A39D86C" w14:textId="77777777" w:rsidR="00740E6F" w:rsidRPr="001B558C" w:rsidRDefault="00740E6F" w:rsidP="002F5590">
      <w:pPr>
        <w:spacing w:line="360" w:lineRule="auto"/>
      </w:pPr>
    </w:p>
    <w:p w14:paraId="0830656E" w14:textId="77777777" w:rsidR="00740E6F" w:rsidRPr="001B558C" w:rsidRDefault="00740E6F" w:rsidP="002F5590">
      <w:pPr>
        <w:spacing w:line="360" w:lineRule="auto"/>
        <w:sectPr w:rsidR="00740E6F" w:rsidRPr="001B558C">
          <w:pgSz w:w="12240" w:h="15840"/>
          <w:pgMar w:top="1440" w:right="1800" w:bottom="1440" w:left="1800" w:header="720" w:footer="720" w:gutter="0"/>
          <w:cols w:space="720"/>
          <w:docGrid w:linePitch="360"/>
        </w:sectPr>
      </w:pPr>
    </w:p>
    <w:p w14:paraId="43AFD74C" w14:textId="77777777" w:rsidR="00740E6F" w:rsidRPr="001B558C" w:rsidRDefault="00000000" w:rsidP="002F5590">
      <w:pPr>
        <w:pStyle w:val="Heading1"/>
        <w:spacing w:line="360" w:lineRule="auto"/>
      </w:pPr>
      <w:r w:rsidRPr="001B558C">
        <w:lastRenderedPageBreak/>
        <w:t>Spanish American Poetry</w:t>
      </w:r>
    </w:p>
    <w:p w14:paraId="4BE34A23" w14:textId="77777777" w:rsidR="00740E6F" w:rsidRPr="001B558C" w:rsidRDefault="00000000" w:rsidP="002F5590">
      <w:pPr>
        <w:spacing w:line="360" w:lineRule="auto"/>
      </w:pPr>
      <w:r w:rsidRPr="001B558C">
        <w:t xml:space="preserve">Independence &gt; </w:t>
      </w:r>
      <w:r w:rsidRPr="004E22EE">
        <w:t>Contemporary</w:t>
      </w:r>
    </w:p>
    <w:p w14:paraId="39E5E50D" w14:textId="3D137C8B" w:rsidR="00740E6F" w:rsidRPr="001B558C" w:rsidRDefault="00000000" w:rsidP="002F5590">
      <w:pPr>
        <w:spacing w:line="360" w:lineRule="auto"/>
      </w:pPr>
      <w:r w:rsidRPr="001B558C">
        <w:t>Dr. Jana Gutierrez Kerns</w:t>
      </w:r>
    </w:p>
    <w:p w14:paraId="2B651A1C" w14:textId="3D4DAB9F" w:rsidR="00740E6F" w:rsidRPr="001B558C" w:rsidRDefault="00000000" w:rsidP="002F5590">
      <w:pPr>
        <w:pStyle w:val="Heading2"/>
        <w:spacing w:line="360" w:lineRule="auto"/>
      </w:pPr>
      <w:r w:rsidRPr="001B558C">
        <w:t xml:space="preserve">Poetry </w:t>
      </w:r>
      <w:r w:rsidR="00291B18" w:rsidRPr="001B558C">
        <w:t>s. XIX</w:t>
      </w:r>
      <w:r w:rsidRPr="001B558C">
        <w:t>-XXI</w:t>
      </w:r>
    </w:p>
    <w:p w14:paraId="1027BDFA" w14:textId="10EC4AE4" w:rsidR="00740E6F" w:rsidRDefault="00000000" w:rsidP="002F5590">
      <w:pPr>
        <w:spacing w:line="360" w:lineRule="auto"/>
      </w:pPr>
      <w:r>
        <w:t>In total you should have a balanced representation of countries, perspectives, and time periods. The same applies to reading format; your list should include a balance of poems published originally as thematic collections (</w:t>
      </w:r>
      <w:proofErr w:type="spellStart"/>
      <w:r w:rsidRPr="002C54C5">
        <w:t>poemarios</w:t>
      </w:r>
      <w:proofErr w:type="spellEnd"/>
      <w:r>
        <w:t>), works selected in anthologies (</w:t>
      </w:r>
      <w:proofErr w:type="spellStart"/>
      <w:r w:rsidRPr="002C54C5">
        <w:t>antologías</w:t>
      </w:r>
      <w:proofErr w:type="spellEnd"/>
      <w:r>
        <w:t>), or poems (</w:t>
      </w:r>
      <w:proofErr w:type="spellStart"/>
      <w:r w:rsidRPr="002C54C5">
        <w:t>poemas</w:t>
      </w:r>
      <w:proofErr w:type="spellEnd"/>
      <w:r w:rsidRPr="002C54C5">
        <w:t xml:space="preserve"> </w:t>
      </w:r>
      <w:proofErr w:type="spellStart"/>
      <w:r w:rsidRPr="002C54C5">
        <w:t>sueltos</w:t>
      </w:r>
      <w:proofErr w:type="spellEnd"/>
      <w:r>
        <w:t xml:space="preserve">) published through other venues such as newspapers, journals, author’s website, YouTube, etc. As always you should apply a critical eye to the context of original and subsequent publication. Ideally, you would pick at least one poet or </w:t>
      </w:r>
      <w:proofErr w:type="spellStart"/>
      <w:r w:rsidRPr="002C54C5">
        <w:t>poemario</w:t>
      </w:r>
      <w:proofErr w:type="spellEnd"/>
      <w:r>
        <w:t xml:space="preserve"> from each of the following authors/categories. Given that your list will also be reflective of your individual experience of the canon, you are encouraged to </w:t>
      </w:r>
      <w:proofErr w:type="gramStart"/>
      <w:r>
        <w:t>enter into</w:t>
      </w:r>
      <w:proofErr w:type="gramEnd"/>
      <w:r>
        <w:t xml:space="preserve"> critical dialogue with these categories. Substitutions and new suggestions are always possible so long as your list </w:t>
      </w:r>
      <w:proofErr w:type="gramStart"/>
      <w:r>
        <w:t>as a whole can</w:t>
      </w:r>
      <w:proofErr w:type="gramEnd"/>
      <w:r>
        <w:t xml:space="preserve"> still be considered panoramic historically, geographically, linguistically, and socially.</w:t>
      </w:r>
    </w:p>
    <w:p w14:paraId="7A51F95C" w14:textId="4DB200B9" w:rsidR="00740E6F" w:rsidRDefault="00000000" w:rsidP="002F5590">
      <w:pPr>
        <w:spacing w:line="360" w:lineRule="auto"/>
      </w:pPr>
      <w:r>
        <w:t>Note: Under no circumstance should you limit your reading to a mere handful of individual poems for this section! You can certainly read fifteen collections or even anthology selections from fifteen different sources, but it is unlikely that you can grasp a comprehensive view by limiting your reading to 1-2 poems per author. For some authors who go through distinct periods (i.e. Darío, Neruda, Mistral, etc.), you might want to aim for gaining an understanding of the transitions; this can be achieved through reading selections from a few different collections. You will never be penalized for reading above and beyond what is required to gain a general or panoramic understanding. It is important to EXPERIENCE the poems as a reader; therefore, it is not at all sufficient to substitute reading about the poems or memorizing notes from someone else’s (even a critic’s!) analysis. Read for yourself and then consult with trusted reference sources, experts, and peers.</w:t>
      </w:r>
    </w:p>
    <w:p w14:paraId="43D052E8" w14:textId="334613E8" w:rsidR="00740E6F" w:rsidRDefault="00000000" w:rsidP="002F5590">
      <w:pPr>
        <w:pStyle w:val="ListNumber"/>
        <w:spacing w:after="240" w:line="360" w:lineRule="auto"/>
        <w:contextualSpacing w:val="0"/>
      </w:pPr>
      <w:r>
        <w:t xml:space="preserve">José Hernández (1834-1886, Argentina): Pick sections from each of the two parts: El gaucho Martín Fierro (Ida y </w:t>
      </w:r>
      <w:proofErr w:type="spellStart"/>
      <w:r w:rsidRPr="001B558C">
        <w:t>vuelta</w:t>
      </w:r>
      <w:proofErr w:type="spellEnd"/>
      <w:r>
        <w:t>). 1872 &amp; 1879</w:t>
      </w:r>
    </w:p>
    <w:p w14:paraId="31292741" w14:textId="77777777" w:rsidR="00BE37F0" w:rsidRDefault="00000000" w:rsidP="002F5590">
      <w:pPr>
        <w:pStyle w:val="ListNumber"/>
        <w:spacing w:after="240" w:line="360" w:lineRule="auto"/>
        <w:contextualSpacing w:val="0"/>
      </w:pPr>
      <w:r>
        <w:t xml:space="preserve">José Martí (1853-1895, Cuba): Pick selections from the following publications: </w:t>
      </w:r>
    </w:p>
    <w:p w14:paraId="5FE078EF" w14:textId="60EA61AA" w:rsidR="00BE37F0" w:rsidRDefault="00000000" w:rsidP="00DA54B0">
      <w:pPr>
        <w:pStyle w:val="ListNumber"/>
        <w:numPr>
          <w:ilvl w:val="0"/>
          <w:numId w:val="30"/>
        </w:numPr>
        <w:spacing w:after="0" w:line="360" w:lineRule="auto"/>
        <w:contextualSpacing w:val="0"/>
      </w:pPr>
      <w:r w:rsidRPr="000F421A">
        <w:rPr>
          <w:lang w:val="es-ES"/>
        </w:rPr>
        <w:lastRenderedPageBreak/>
        <w:t xml:space="preserve">Ismaelillo </w:t>
      </w:r>
      <w:r>
        <w:t>(1882)</w:t>
      </w:r>
    </w:p>
    <w:p w14:paraId="46175CFE" w14:textId="12D3BC03" w:rsidR="00740E6F" w:rsidRDefault="00000000" w:rsidP="00DA54B0">
      <w:pPr>
        <w:pStyle w:val="ListNumber"/>
        <w:numPr>
          <w:ilvl w:val="0"/>
          <w:numId w:val="30"/>
        </w:numPr>
        <w:spacing w:line="360" w:lineRule="auto"/>
        <w:contextualSpacing w:val="0"/>
      </w:pPr>
      <w:r>
        <w:t xml:space="preserve">Versos </w:t>
      </w:r>
      <w:r w:rsidRPr="00D54E34">
        <w:rPr>
          <w:lang w:val="es-ES"/>
        </w:rPr>
        <w:t>sencillos</w:t>
      </w:r>
      <w:r>
        <w:t xml:space="preserve"> (1891)</w:t>
      </w:r>
    </w:p>
    <w:p w14:paraId="04DB1B8F" w14:textId="77777777" w:rsidR="00DA54B0" w:rsidRPr="00755F7B" w:rsidRDefault="00000000" w:rsidP="00DA54B0">
      <w:pPr>
        <w:pStyle w:val="ListNumber"/>
        <w:spacing w:after="0" w:line="360" w:lineRule="auto"/>
        <w:contextualSpacing w:val="0"/>
      </w:pPr>
      <w:r>
        <w:t xml:space="preserve">Rubén Darío (1867-1916, Nicaragua): Pick selections from the following publications:  </w:t>
      </w:r>
    </w:p>
    <w:p w14:paraId="3DD968DC" w14:textId="125A5704" w:rsidR="00DA54B0" w:rsidRDefault="00000000" w:rsidP="00DA54B0">
      <w:pPr>
        <w:pStyle w:val="ListNumber"/>
        <w:numPr>
          <w:ilvl w:val="0"/>
          <w:numId w:val="31"/>
        </w:numPr>
        <w:spacing w:after="0" w:line="360" w:lineRule="auto"/>
        <w:contextualSpacing w:val="0"/>
        <w:rPr>
          <w:lang w:val="es-ES"/>
        </w:rPr>
      </w:pPr>
      <w:r>
        <w:t xml:space="preserve">Azul. . . </w:t>
      </w:r>
      <w:r w:rsidRPr="00C67BA3">
        <w:rPr>
          <w:lang w:val="es-ES"/>
        </w:rPr>
        <w:t>(1888)</w:t>
      </w:r>
    </w:p>
    <w:p w14:paraId="6EFF7A26" w14:textId="679CB45B" w:rsidR="00DA54B0" w:rsidRDefault="00000000" w:rsidP="00DA54B0">
      <w:pPr>
        <w:pStyle w:val="ListNumber"/>
        <w:numPr>
          <w:ilvl w:val="0"/>
          <w:numId w:val="31"/>
        </w:numPr>
        <w:spacing w:after="0" w:line="360" w:lineRule="auto"/>
        <w:contextualSpacing w:val="0"/>
        <w:rPr>
          <w:lang w:val="es-ES"/>
        </w:rPr>
      </w:pPr>
      <w:r w:rsidRPr="00C67BA3">
        <w:rPr>
          <w:lang w:val="es-ES"/>
        </w:rPr>
        <w:t>Prosas profanas y otros poemas (1896)</w:t>
      </w:r>
    </w:p>
    <w:p w14:paraId="78BA2F3E" w14:textId="58988A53" w:rsidR="00740E6F" w:rsidRPr="00537145" w:rsidRDefault="00000000" w:rsidP="00DA54B0">
      <w:pPr>
        <w:pStyle w:val="ListNumber"/>
        <w:numPr>
          <w:ilvl w:val="0"/>
          <w:numId w:val="31"/>
        </w:numPr>
        <w:spacing w:line="360" w:lineRule="auto"/>
        <w:contextualSpacing w:val="0"/>
        <w:rPr>
          <w:lang w:val="es-ES"/>
        </w:rPr>
      </w:pPr>
      <w:r w:rsidRPr="00C67BA3">
        <w:rPr>
          <w:lang w:val="es-ES"/>
        </w:rPr>
        <w:t>Cantos de vida y esperanza (1905)</w:t>
      </w:r>
    </w:p>
    <w:p w14:paraId="39319C9D" w14:textId="77777777" w:rsidR="00DA54B0" w:rsidRDefault="00000000" w:rsidP="00984F19">
      <w:pPr>
        <w:pStyle w:val="ListNumber"/>
        <w:spacing w:after="0" w:line="360" w:lineRule="auto"/>
        <w:contextualSpacing w:val="0"/>
      </w:pPr>
      <w:r>
        <w:t xml:space="preserve">César Vallejo (1892-1938, Perú): Pick selections from the following publications or read one collection in its entirety:  </w:t>
      </w:r>
    </w:p>
    <w:p w14:paraId="486EAE70" w14:textId="763CFF2E" w:rsidR="00DA54B0" w:rsidRDefault="00000000" w:rsidP="00984F19">
      <w:pPr>
        <w:pStyle w:val="ListNumber"/>
        <w:numPr>
          <w:ilvl w:val="0"/>
          <w:numId w:val="32"/>
        </w:numPr>
        <w:spacing w:after="0" w:line="360" w:lineRule="auto"/>
        <w:contextualSpacing w:val="0"/>
        <w:rPr>
          <w:lang w:val="es-ES"/>
        </w:rPr>
      </w:pPr>
      <w:r w:rsidRPr="00DA54B0">
        <w:rPr>
          <w:lang w:val="es-ES"/>
        </w:rPr>
        <w:t xml:space="preserve">Los </w:t>
      </w:r>
      <w:r w:rsidRPr="00464649">
        <w:rPr>
          <w:lang w:val="es-ES"/>
        </w:rPr>
        <w:t>heraldos</w:t>
      </w:r>
      <w:r w:rsidRPr="00DA54B0">
        <w:rPr>
          <w:lang w:val="es-ES"/>
        </w:rPr>
        <w:t xml:space="preserve"> negros (1918/19)</w:t>
      </w:r>
    </w:p>
    <w:p w14:paraId="5D75DD8D" w14:textId="1EFE08EA" w:rsidR="004F3C13" w:rsidRDefault="00000000" w:rsidP="00984F19">
      <w:pPr>
        <w:pStyle w:val="ListNumber"/>
        <w:numPr>
          <w:ilvl w:val="0"/>
          <w:numId w:val="32"/>
        </w:numPr>
        <w:spacing w:after="0" w:line="360" w:lineRule="auto"/>
        <w:contextualSpacing w:val="0"/>
        <w:rPr>
          <w:lang w:val="es-ES"/>
        </w:rPr>
      </w:pPr>
      <w:r w:rsidRPr="00464649">
        <w:rPr>
          <w:lang w:val="es-ES"/>
        </w:rPr>
        <w:t>Trilce</w:t>
      </w:r>
      <w:r w:rsidRPr="00DA54B0">
        <w:rPr>
          <w:lang w:val="es-ES"/>
        </w:rPr>
        <w:t xml:space="preserve"> (1922)</w:t>
      </w:r>
    </w:p>
    <w:p w14:paraId="12980974" w14:textId="5F766E64" w:rsidR="00740E6F" w:rsidRPr="00DA54B0" w:rsidRDefault="00000000" w:rsidP="00984F19">
      <w:pPr>
        <w:pStyle w:val="ListNumber"/>
        <w:numPr>
          <w:ilvl w:val="0"/>
          <w:numId w:val="32"/>
        </w:numPr>
        <w:spacing w:line="360" w:lineRule="auto"/>
        <w:contextualSpacing w:val="0"/>
        <w:rPr>
          <w:lang w:val="es-ES"/>
        </w:rPr>
      </w:pPr>
      <w:r w:rsidRPr="00464649">
        <w:rPr>
          <w:lang w:val="es-ES"/>
        </w:rPr>
        <w:t>Poemas humanos</w:t>
      </w:r>
      <w:r w:rsidRPr="00DA54B0">
        <w:rPr>
          <w:lang w:val="es-ES"/>
        </w:rPr>
        <w:t xml:space="preserve"> (1931-1937)</w:t>
      </w:r>
    </w:p>
    <w:p w14:paraId="7CCF3E93" w14:textId="60D8A106" w:rsidR="00740E6F" w:rsidRPr="00537145" w:rsidRDefault="00000000" w:rsidP="002F5590">
      <w:pPr>
        <w:pStyle w:val="ListNumber"/>
        <w:spacing w:after="240" w:line="360" w:lineRule="auto"/>
        <w:contextualSpacing w:val="0"/>
        <w:rPr>
          <w:lang w:val="es-ES"/>
        </w:rPr>
      </w:pPr>
      <w:r w:rsidRPr="00C67BA3">
        <w:rPr>
          <w:lang w:val="es-ES"/>
        </w:rPr>
        <w:t>Vicente Huidobro (1893-1948, Chile): Altazor: Viaje en paracaídas (iniciado en 1919, publicado en 1931)</w:t>
      </w:r>
    </w:p>
    <w:p w14:paraId="7183F524" w14:textId="77777777" w:rsidR="009C7C42" w:rsidRPr="00755F7B" w:rsidRDefault="00000000" w:rsidP="00377B78">
      <w:pPr>
        <w:pStyle w:val="ListNumber"/>
        <w:spacing w:after="0" w:line="360" w:lineRule="auto"/>
        <w:contextualSpacing w:val="0"/>
      </w:pPr>
      <w:r w:rsidRPr="00755F7B">
        <w:t xml:space="preserve">Jorge Luis Borges (1899-1986, Argentina): </w:t>
      </w:r>
      <w:r w:rsidRPr="005F4DD9">
        <w:t>Pick selections from the following publications</w:t>
      </w:r>
      <w:r w:rsidRPr="00755F7B">
        <w:t xml:space="preserve">:  </w:t>
      </w:r>
    </w:p>
    <w:p w14:paraId="03C7C3E7" w14:textId="44697192" w:rsidR="009C7C42" w:rsidRDefault="00000000" w:rsidP="00377B78">
      <w:pPr>
        <w:pStyle w:val="ListNumber"/>
        <w:numPr>
          <w:ilvl w:val="0"/>
          <w:numId w:val="33"/>
        </w:numPr>
        <w:spacing w:after="0" w:line="360" w:lineRule="auto"/>
        <w:contextualSpacing w:val="0"/>
        <w:rPr>
          <w:lang w:val="es-ES"/>
        </w:rPr>
      </w:pPr>
      <w:r w:rsidRPr="00C67BA3">
        <w:rPr>
          <w:lang w:val="es-ES"/>
        </w:rPr>
        <w:t>Fervor de Buenos Aires (1923)</w:t>
      </w:r>
    </w:p>
    <w:p w14:paraId="7E764AA9" w14:textId="387FD375" w:rsidR="00377B78" w:rsidRDefault="00000000" w:rsidP="00377B78">
      <w:pPr>
        <w:pStyle w:val="ListNumber"/>
        <w:numPr>
          <w:ilvl w:val="0"/>
          <w:numId w:val="33"/>
        </w:numPr>
        <w:spacing w:after="0" w:line="360" w:lineRule="auto"/>
        <w:contextualSpacing w:val="0"/>
        <w:rPr>
          <w:lang w:val="es-ES"/>
        </w:rPr>
      </w:pPr>
      <w:r w:rsidRPr="00C67BA3">
        <w:rPr>
          <w:lang w:val="es-ES"/>
        </w:rPr>
        <w:t>El hacedor (1960)</w:t>
      </w:r>
    </w:p>
    <w:p w14:paraId="72E1E830" w14:textId="2C3CC9E5" w:rsidR="009C7C42" w:rsidRDefault="00000000" w:rsidP="00377B78">
      <w:pPr>
        <w:pStyle w:val="ListNumber"/>
        <w:numPr>
          <w:ilvl w:val="0"/>
          <w:numId w:val="33"/>
        </w:numPr>
        <w:spacing w:after="0" w:line="360" w:lineRule="auto"/>
        <w:contextualSpacing w:val="0"/>
        <w:rPr>
          <w:lang w:val="es-ES"/>
        </w:rPr>
      </w:pPr>
      <w:r w:rsidRPr="00C67BA3">
        <w:rPr>
          <w:lang w:val="es-ES"/>
        </w:rPr>
        <w:t>El otro, el mismo (1969)</w:t>
      </w:r>
    </w:p>
    <w:p w14:paraId="7FFBCD47" w14:textId="353D62DB" w:rsidR="009C7C42" w:rsidRDefault="00000000" w:rsidP="00377B78">
      <w:pPr>
        <w:pStyle w:val="ListNumber"/>
        <w:numPr>
          <w:ilvl w:val="0"/>
          <w:numId w:val="33"/>
        </w:numPr>
        <w:spacing w:after="0" w:line="360" w:lineRule="auto"/>
        <w:contextualSpacing w:val="0"/>
        <w:rPr>
          <w:lang w:val="es-ES"/>
        </w:rPr>
      </w:pPr>
      <w:r w:rsidRPr="00C67BA3">
        <w:rPr>
          <w:lang w:val="es-ES"/>
        </w:rPr>
        <w:t>Elogio de la sombra (1969)</w:t>
      </w:r>
    </w:p>
    <w:p w14:paraId="7ED295AB" w14:textId="18667E70" w:rsidR="00377B78" w:rsidRDefault="00000000" w:rsidP="00377B78">
      <w:pPr>
        <w:pStyle w:val="ListNumber"/>
        <w:numPr>
          <w:ilvl w:val="0"/>
          <w:numId w:val="33"/>
        </w:numPr>
        <w:spacing w:after="0" w:line="360" w:lineRule="auto"/>
        <w:contextualSpacing w:val="0"/>
        <w:rPr>
          <w:lang w:val="es-ES"/>
        </w:rPr>
      </w:pPr>
      <w:r w:rsidRPr="00C67BA3">
        <w:rPr>
          <w:lang w:val="es-ES"/>
        </w:rPr>
        <w:t>El oro de los tigres</w:t>
      </w:r>
    </w:p>
    <w:p w14:paraId="481FB5CE" w14:textId="46BDC155" w:rsidR="009C7C42" w:rsidRDefault="00000000" w:rsidP="00377B78">
      <w:pPr>
        <w:pStyle w:val="ListNumber"/>
        <w:numPr>
          <w:ilvl w:val="0"/>
          <w:numId w:val="33"/>
        </w:numPr>
        <w:spacing w:after="0" w:line="360" w:lineRule="auto"/>
        <w:contextualSpacing w:val="0"/>
        <w:rPr>
          <w:lang w:val="es-ES"/>
        </w:rPr>
      </w:pPr>
      <w:r w:rsidRPr="00C67BA3">
        <w:rPr>
          <w:lang w:val="es-ES"/>
        </w:rPr>
        <w:t>La rosa profunda (1975)</w:t>
      </w:r>
    </w:p>
    <w:p w14:paraId="69431DA0" w14:textId="79FF0996" w:rsidR="00740E6F" w:rsidRPr="00537145" w:rsidRDefault="00000000" w:rsidP="00377B78">
      <w:pPr>
        <w:pStyle w:val="ListNumber"/>
        <w:numPr>
          <w:ilvl w:val="0"/>
          <w:numId w:val="33"/>
        </w:numPr>
        <w:spacing w:line="360" w:lineRule="auto"/>
        <w:contextualSpacing w:val="0"/>
        <w:rPr>
          <w:lang w:val="es-ES"/>
        </w:rPr>
      </w:pPr>
      <w:r w:rsidRPr="00C67BA3">
        <w:rPr>
          <w:lang w:val="es-ES"/>
        </w:rPr>
        <w:t>Los conjurados (1985)</w:t>
      </w:r>
    </w:p>
    <w:p w14:paraId="4C8BEE3B" w14:textId="77777777" w:rsidR="00B76A70" w:rsidRPr="00755F7B" w:rsidRDefault="00000000" w:rsidP="00684D64">
      <w:pPr>
        <w:pStyle w:val="ListNumber"/>
        <w:spacing w:after="0" w:line="360" w:lineRule="auto"/>
        <w:contextualSpacing w:val="0"/>
      </w:pPr>
      <w:r w:rsidRPr="00755F7B">
        <w:t xml:space="preserve">Gabriela Mistral (1889-1957, Chile): </w:t>
      </w:r>
      <w:r w:rsidRPr="005F4DD9">
        <w:t>Pick selections from the following publications</w:t>
      </w:r>
      <w:r w:rsidRPr="00755F7B">
        <w:t xml:space="preserve">: </w:t>
      </w:r>
    </w:p>
    <w:p w14:paraId="24EC58F1" w14:textId="351B39E9" w:rsidR="00B76A70" w:rsidRDefault="00000000" w:rsidP="00684D64">
      <w:pPr>
        <w:pStyle w:val="ListNumber"/>
        <w:numPr>
          <w:ilvl w:val="0"/>
          <w:numId w:val="34"/>
        </w:numPr>
        <w:spacing w:after="0" w:line="360" w:lineRule="auto"/>
        <w:contextualSpacing w:val="0"/>
        <w:rPr>
          <w:lang w:val="es-ES"/>
        </w:rPr>
      </w:pPr>
      <w:r w:rsidRPr="00C67BA3">
        <w:rPr>
          <w:lang w:val="es-ES"/>
        </w:rPr>
        <w:t>Sonetos de la muerte (1914)</w:t>
      </w:r>
    </w:p>
    <w:p w14:paraId="5D7881CA" w14:textId="74F71920" w:rsidR="00B76A70" w:rsidRDefault="00000000" w:rsidP="00684D64">
      <w:pPr>
        <w:pStyle w:val="ListNumber"/>
        <w:numPr>
          <w:ilvl w:val="0"/>
          <w:numId w:val="34"/>
        </w:numPr>
        <w:spacing w:after="0" w:line="360" w:lineRule="auto"/>
        <w:contextualSpacing w:val="0"/>
        <w:rPr>
          <w:lang w:val="es-ES"/>
        </w:rPr>
      </w:pPr>
      <w:r w:rsidRPr="00C67BA3">
        <w:rPr>
          <w:lang w:val="es-ES"/>
        </w:rPr>
        <w:t>Desolación (1922)</w:t>
      </w:r>
    </w:p>
    <w:p w14:paraId="7ED712F7" w14:textId="3BD99E1B" w:rsidR="00B76A70" w:rsidRDefault="00000000" w:rsidP="00684D64">
      <w:pPr>
        <w:pStyle w:val="ListNumber"/>
        <w:numPr>
          <w:ilvl w:val="0"/>
          <w:numId w:val="34"/>
        </w:numPr>
        <w:spacing w:after="0" w:line="360" w:lineRule="auto"/>
        <w:contextualSpacing w:val="0"/>
        <w:rPr>
          <w:lang w:val="es-ES"/>
        </w:rPr>
      </w:pPr>
      <w:r w:rsidRPr="00C67BA3">
        <w:rPr>
          <w:lang w:val="es-ES"/>
        </w:rPr>
        <w:t>Ternura (1924)</w:t>
      </w:r>
    </w:p>
    <w:p w14:paraId="33CCF467" w14:textId="30637237" w:rsidR="00B76A70" w:rsidRDefault="00000000" w:rsidP="00684D64">
      <w:pPr>
        <w:pStyle w:val="ListNumber"/>
        <w:numPr>
          <w:ilvl w:val="0"/>
          <w:numId w:val="34"/>
        </w:numPr>
        <w:spacing w:after="0" w:line="360" w:lineRule="auto"/>
        <w:contextualSpacing w:val="0"/>
        <w:rPr>
          <w:lang w:val="es-ES"/>
        </w:rPr>
      </w:pPr>
      <w:r w:rsidRPr="00C67BA3">
        <w:rPr>
          <w:lang w:val="es-ES"/>
        </w:rPr>
        <w:t>Tala (1938)</w:t>
      </w:r>
    </w:p>
    <w:p w14:paraId="2E14FC3B" w14:textId="0A336A54" w:rsidR="00B76A70" w:rsidRDefault="00000000" w:rsidP="00684D64">
      <w:pPr>
        <w:pStyle w:val="ListNumber"/>
        <w:numPr>
          <w:ilvl w:val="0"/>
          <w:numId w:val="34"/>
        </w:numPr>
        <w:spacing w:after="0" w:line="360" w:lineRule="auto"/>
        <w:contextualSpacing w:val="0"/>
        <w:rPr>
          <w:lang w:val="es-ES"/>
        </w:rPr>
      </w:pPr>
      <w:r w:rsidRPr="00C67BA3">
        <w:rPr>
          <w:lang w:val="es-ES"/>
        </w:rPr>
        <w:t xml:space="preserve">Lagar (1954) </w:t>
      </w:r>
    </w:p>
    <w:p w14:paraId="4754FAFE" w14:textId="58C8E563" w:rsidR="00740E6F" w:rsidRPr="00537145" w:rsidRDefault="00000000" w:rsidP="00684D64">
      <w:pPr>
        <w:pStyle w:val="ListNumber"/>
        <w:numPr>
          <w:ilvl w:val="0"/>
          <w:numId w:val="34"/>
        </w:numPr>
        <w:spacing w:line="360" w:lineRule="auto"/>
        <w:contextualSpacing w:val="0"/>
        <w:rPr>
          <w:lang w:val="es-ES"/>
        </w:rPr>
      </w:pPr>
      <w:r w:rsidRPr="00C67BA3">
        <w:rPr>
          <w:lang w:val="es-ES"/>
        </w:rPr>
        <w:t>Poema de Chile (1967)</w:t>
      </w:r>
    </w:p>
    <w:p w14:paraId="4014B193" w14:textId="77777777" w:rsidR="003E4C63" w:rsidRDefault="00000000" w:rsidP="003E4C63">
      <w:pPr>
        <w:pStyle w:val="ListNumber"/>
        <w:spacing w:after="0" w:line="360" w:lineRule="auto"/>
        <w:contextualSpacing w:val="0"/>
      </w:pPr>
      <w:r>
        <w:lastRenderedPageBreak/>
        <w:t xml:space="preserve">Nicolás Guillén (1902-1989, Cuba): Pick selections from the following collections or read one collection in its entirety: </w:t>
      </w:r>
    </w:p>
    <w:p w14:paraId="49059E5A" w14:textId="096328D0" w:rsidR="003E4C63" w:rsidRDefault="00000000" w:rsidP="003E4C63">
      <w:pPr>
        <w:pStyle w:val="ListNumber"/>
        <w:numPr>
          <w:ilvl w:val="0"/>
          <w:numId w:val="35"/>
        </w:numPr>
        <w:spacing w:after="0" w:line="360" w:lineRule="auto"/>
        <w:contextualSpacing w:val="0"/>
      </w:pPr>
      <w:r w:rsidRPr="00C40545">
        <w:rPr>
          <w:lang w:val="es-ES"/>
        </w:rPr>
        <w:t>Motivos</w:t>
      </w:r>
      <w:r>
        <w:t xml:space="preserve"> de son (1930)</w:t>
      </w:r>
    </w:p>
    <w:p w14:paraId="3A041FC0" w14:textId="052D3A6A" w:rsidR="003E4C63" w:rsidRDefault="00000000" w:rsidP="003E4C63">
      <w:pPr>
        <w:pStyle w:val="ListNumber"/>
        <w:numPr>
          <w:ilvl w:val="0"/>
          <w:numId w:val="35"/>
        </w:numPr>
        <w:spacing w:after="0" w:line="360" w:lineRule="auto"/>
        <w:contextualSpacing w:val="0"/>
      </w:pPr>
      <w:proofErr w:type="spellStart"/>
      <w:r w:rsidRPr="003E4C63">
        <w:t>Sóngoro</w:t>
      </w:r>
      <w:proofErr w:type="spellEnd"/>
      <w:r w:rsidRPr="003E4C63">
        <w:t xml:space="preserve"> </w:t>
      </w:r>
      <w:proofErr w:type="spellStart"/>
      <w:r w:rsidRPr="003E4C63">
        <w:t>consongo</w:t>
      </w:r>
      <w:proofErr w:type="spellEnd"/>
      <w:r>
        <w:t xml:space="preserve"> (1931)</w:t>
      </w:r>
    </w:p>
    <w:p w14:paraId="61827AF0" w14:textId="46EC7729" w:rsidR="003E4C63" w:rsidRDefault="00000000" w:rsidP="003E4C63">
      <w:pPr>
        <w:pStyle w:val="ListNumber"/>
        <w:numPr>
          <w:ilvl w:val="0"/>
          <w:numId w:val="35"/>
        </w:numPr>
        <w:spacing w:after="0" w:line="360" w:lineRule="auto"/>
        <w:contextualSpacing w:val="0"/>
      </w:pPr>
      <w:r>
        <w:t xml:space="preserve">West </w:t>
      </w:r>
      <w:proofErr w:type="gramStart"/>
      <w:r>
        <w:t>Indies,</w:t>
      </w:r>
      <w:proofErr w:type="gramEnd"/>
      <w:r>
        <w:t xml:space="preserve"> Ltd. (1934)</w:t>
      </w:r>
    </w:p>
    <w:p w14:paraId="501210A5" w14:textId="4B42ECC7" w:rsidR="00740E6F" w:rsidRDefault="00000000" w:rsidP="003E4C63">
      <w:pPr>
        <w:pStyle w:val="ListNumber"/>
        <w:numPr>
          <w:ilvl w:val="0"/>
          <w:numId w:val="35"/>
        </w:numPr>
        <w:spacing w:line="360" w:lineRule="auto"/>
        <w:contextualSpacing w:val="0"/>
      </w:pPr>
      <w:r>
        <w:t>El gran zoo (1967)</w:t>
      </w:r>
    </w:p>
    <w:p w14:paraId="42C6BBDB" w14:textId="77777777" w:rsidR="003E4C63" w:rsidRPr="00755F7B" w:rsidRDefault="00000000" w:rsidP="003E4C63">
      <w:pPr>
        <w:pStyle w:val="ListNumber"/>
        <w:spacing w:after="0" w:line="360" w:lineRule="auto"/>
        <w:contextualSpacing w:val="0"/>
      </w:pPr>
      <w:r w:rsidRPr="00755F7B">
        <w:t xml:space="preserve">Pablo Neruda (1904-1973, Chile): </w:t>
      </w:r>
      <w:r w:rsidRPr="00C40545">
        <w:t>Pick selections from the following collections</w:t>
      </w:r>
      <w:r w:rsidRPr="00755F7B">
        <w:t xml:space="preserve">: </w:t>
      </w:r>
    </w:p>
    <w:p w14:paraId="5F533058" w14:textId="557BD68E" w:rsidR="003E4C63" w:rsidRDefault="00000000" w:rsidP="003E4C63">
      <w:pPr>
        <w:pStyle w:val="ListNumber"/>
        <w:numPr>
          <w:ilvl w:val="0"/>
          <w:numId w:val="36"/>
        </w:numPr>
        <w:spacing w:after="0" w:line="360" w:lineRule="auto"/>
        <w:contextualSpacing w:val="0"/>
        <w:rPr>
          <w:lang w:val="es-ES"/>
        </w:rPr>
      </w:pPr>
      <w:r w:rsidRPr="00C67BA3">
        <w:rPr>
          <w:lang w:val="es-ES"/>
        </w:rPr>
        <w:t>Veinte poemas de amor y una canción desesperada (1924)</w:t>
      </w:r>
    </w:p>
    <w:p w14:paraId="681E992C" w14:textId="1B8F4077" w:rsidR="003E4C63" w:rsidRDefault="00000000" w:rsidP="003E4C63">
      <w:pPr>
        <w:pStyle w:val="ListNumber"/>
        <w:numPr>
          <w:ilvl w:val="0"/>
          <w:numId w:val="36"/>
        </w:numPr>
        <w:spacing w:after="0" w:line="360" w:lineRule="auto"/>
        <w:contextualSpacing w:val="0"/>
        <w:rPr>
          <w:lang w:val="es-ES"/>
        </w:rPr>
      </w:pPr>
      <w:r w:rsidRPr="00C67BA3">
        <w:rPr>
          <w:lang w:val="es-ES"/>
        </w:rPr>
        <w:t>Odas elementales (1954, 1956, 1957)</w:t>
      </w:r>
    </w:p>
    <w:p w14:paraId="570B2420" w14:textId="4C43A7C5" w:rsidR="003E4C63" w:rsidRDefault="00000000" w:rsidP="003E4C63">
      <w:pPr>
        <w:pStyle w:val="ListNumber"/>
        <w:numPr>
          <w:ilvl w:val="0"/>
          <w:numId w:val="36"/>
        </w:numPr>
        <w:spacing w:after="0" w:line="360" w:lineRule="auto"/>
        <w:contextualSpacing w:val="0"/>
        <w:rPr>
          <w:lang w:val="es-ES"/>
        </w:rPr>
      </w:pPr>
      <w:r w:rsidRPr="00C67BA3">
        <w:rPr>
          <w:lang w:val="es-ES"/>
        </w:rPr>
        <w:t>Canto general (1950)</w:t>
      </w:r>
    </w:p>
    <w:p w14:paraId="001330F8" w14:textId="675E03E6" w:rsidR="003E4C63" w:rsidRDefault="00000000" w:rsidP="003E4C63">
      <w:pPr>
        <w:pStyle w:val="ListNumber"/>
        <w:numPr>
          <w:ilvl w:val="0"/>
          <w:numId w:val="36"/>
        </w:numPr>
        <w:spacing w:after="0" w:line="360" w:lineRule="auto"/>
        <w:contextualSpacing w:val="0"/>
        <w:rPr>
          <w:lang w:val="es-ES"/>
        </w:rPr>
      </w:pPr>
      <w:r w:rsidRPr="00C67BA3">
        <w:rPr>
          <w:lang w:val="es-ES"/>
        </w:rPr>
        <w:t>Residencias en la Tierra (1925-35, 1947)</w:t>
      </w:r>
    </w:p>
    <w:p w14:paraId="31C108E3" w14:textId="6E6BD63E" w:rsidR="00740E6F" w:rsidRPr="00537145" w:rsidRDefault="00000000" w:rsidP="003E4C63">
      <w:pPr>
        <w:pStyle w:val="ListNumber"/>
        <w:numPr>
          <w:ilvl w:val="0"/>
          <w:numId w:val="36"/>
        </w:numPr>
        <w:spacing w:line="360" w:lineRule="auto"/>
        <w:contextualSpacing w:val="0"/>
        <w:rPr>
          <w:lang w:val="es-ES"/>
        </w:rPr>
      </w:pPr>
      <w:r w:rsidRPr="00C67BA3">
        <w:rPr>
          <w:lang w:val="es-ES"/>
        </w:rPr>
        <w:t>Cien sonetos de amor (1959)</w:t>
      </w:r>
    </w:p>
    <w:p w14:paraId="548234D8" w14:textId="77777777" w:rsidR="003E4C63" w:rsidRPr="00755F7B" w:rsidRDefault="00000000" w:rsidP="003E4C63">
      <w:pPr>
        <w:pStyle w:val="ListNumber"/>
        <w:spacing w:after="0" w:line="360" w:lineRule="auto"/>
        <w:contextualSpacing w:val="0"/>
      </w:pPr>
      <w:r w:rsidRPr="003E4C63">
        <w:t>Pick anthologized works or an entire collection by one (or more) “obscure yet prized” 20th-21st century poet:</w:t>
      </w:r>
      <w:r w:rsidRPr="00755F7B">
        <w:t xml:space="preserve"> </w:t>
      </w:r>
    </w:p>
    <w:p w14:paraId="7A0CD67E" w14:textId="6A17D509" w:rsidR="003E4C63" w:rsidRDefault="00000000" w:rsidP="003E4C63">
      <w:pPr>
        <w:pStyle w:val="ListNumber"/>
        <w:numPr>
          <w:ilvl w:val="0"/>
          <w:numId w:val="37"/>
        </w:numPr>
        <w:spacing w:after="0" w:line="360" w:lineRule="auto"/>
        <w:contextualSpacing w:val="0"/>
        <w:rPr>
          <w:lang w:val="es-ES"/>
        </w:rPr>
      </w:pPr>
      <w:r w:rsidRPr="00C67BA3">
        <w:rPr>
          <w:lang w:val="es-ES"/>
        </w:rPr>
        <w:t>Dulce María Loynaz (1902-1997, Cuba)</w:t>
      </w:r>
    </w:p>
    <w:p w14:paraId="2A3EDFFC" w14:textId="4131D96B" w:rsidR="003E4C63" w:rsidRDefault="00000000" w:rsidP="003E4C63">
      <w:pPr>
        <w:pStyle w:val="ListNumber"/>
        <w:numPr>
          <w:ilvl w:val="0"/>
          <w:numId w:val="37"/>
        </w:numPr>
        <w:spacing w:after="0" w:line="360" w:lineRule="auto"/>
        <w:contextualSpacing w:val="0"/>
        <w:rPr>
          <w:lang w:val="es-ES"/>
        </w:rPr>
      </w:pPr>
      <w:r w:rsidRPr="00C67BA3">
        <w:rPr>
          <w:lang w:val="es-ES"/>
        </w:rPr>
        <w:t>Jorge Carrera Andrade (1902-1978, Ecuador)</w:t>
      </w:r>
    </w:p>
    <w:p w14:paraId="73828D87" w14:textId="23E0A367" w:rsidR="003E4C63" w:rsidRDefault="00000000" w:rsidP="003E4C63">
      <w:pPr>
        <w:pStyle w:val="ListNumber"/>
        <w:numPr>
          <w:ilvl w:val="0"/>
          <w:numId w:val="37"/>
        </w:numPr>
        <w:spacing w:after="0" w:line="360" w:lineRule="auto"/>
        <w:contextualSpacing w:val="0"/>
        <w:rPr>
          <w:lang w:val="es-ES"/>
        </w:rPr>
      </w:pPr>
      <w:r w:rsidRPr="00C67BA3">
        <w:rPr>
          <w:lang w:val="es-ES"/>
        </w:rPr>
        <w:t xml:space="preserve">José Lezama Lima (1910-1976, Cuba) </w:t>
      </w:r>
    </w:p>
    <w:p w14:paraId="286DEA20" w14:textId="2D26A145" w:rsidR="003E4C63" w:rsidRDefault="00000000" w:rsidP="003E4C63">
      <w:pPr>
        <w:pStyle w:val="ListNumber"/>
        <w:numPr>
          <w:ilvl w:val="0"/>
          <w:numId w:val="37"/>
        </w:numPr>
        <w:spacing w:after="0" w:line="360" w:lineRule="auto"/>
        <w:contextualSpacing w:val="0"/>
        <w:rPr>
          <w:lang w:val="es-ES"/>
        </w:rPr>
      </w:pPr>
      <w:r w:rsidRPr="00C67BA3">
        <w:rPr>
          <w:lang w:val="es-ES"/>
        </w:rPr>
        <w:t>Óscar Cerruto (1912-1981, Bolivia)</w:t>
      </w:r>
    </w:p>
    <w:p w14:paraId="066270F2" w14:textId="664C1B63" w:rsidR="003E4C63" w:rsidRDefault="00000000" w:rsidP="003E4C63">
      <w:pPr>
        <w:pStyle w:val="ListNumber"/>
        <w:numPr>
          <w:ilvl w:val="0"/>
          <w:numId w:val="37"/>
        </w:numPr>
        <w:spacing w:after="0" w:line="360" w:lineRule="auto"/>
        <w:contextualSpacing w:val="0"/>
        <w:rPr>
          <w:lang w:val="es-ES"/>
        </w:rPr>
      </w:pPr>
      <w:r w:rsidRPr="00C67BA3">
        <w:rPr>
          <w:lang w:val="es-ES"/>
        </w:rPr>
        <w:t>Pablo Antonio Cuadra (1912-2002, Nicaragua)</w:t>
      </w:r>
    </w:p>
    <w:p w14:paraId="7F364842" w14:textId="3471865F" w:rsidR="003E4C63" w:rsidRDefault="00000000" w:rsidP="003E4C63">
      <w:pPr>
        <w:pStyle w:val="ListNumber"/>
        <w:numPr>
          <w:ilvl w:val="0"/>
          <w:numId w:val="37"/>
        </w:numPr>
        <w:spacing w:after="0" w:line="360" w:lineRule="auto"/>
        <w:contextualSpacing w:val="0"/>
        <w:rPr>
          <w:lang w:val="es-ES"/>
        </w:rPr>
      </w:pPr>
      <w:r w:rsidRPr="00C67BA3">
        <w:rPr>
          <w:lang w:val="es-ES"/>
        </w:rPr>
        <w:t>Nicanor Parra (1914-2018, Chile)</w:t>
      </w:r>
    </w:p>
    <w:p w14:paraId="0314A8B5" w14:textId="1E38E73E" w:rsidR="003E4C63" w:rsidRDefault="00000000" w:rsidP="003E4C63">
      <w:pPr>
        <w:pStyle w:val="ListNumber"/>
        <w:numPr>
          <w:ilvl w:val="0"/>
          <w:numId w:val="37"/>
        </w:numPr>
        <w:spacing w:after="0" w:line="360" w:lineRule="auto"/>
        <w:contextualSpacing w:val="0"/>
        <w:rPr>
          <w:lang w:val="es-ES"/>
        </w:rPr>
      </w:pPr>
      <w:r w:rsidRPr="00C67BA3">
        <w:rPr>
          <w:lang w:val="es-ES"/>
        </w:rPr>
        <w:t>Gonzalo Rojas (1916-2011 Chile)</w:t>
      </w:r>
    </w:p>
    <w:p w14:paraId="6316EF84" w14:textId="48F543A9" w:rsidR="003E4C63" w:rsidRDefault="00000000" w:rsidP="003E4C63">
      <w:pPr>
        <w:pStyle w:val="ListNumber"/>
        <w:numPr>
          <w:ilvl w:val="0"/>
          <w:numId w:val="37"/>
        </w:numPr>
        <w:spacing w:after="0" w:line="360" w:lineRule="auto"/>
        <w:contextualSpacing w:val="0"/>
        <w:rPr>
          <w:lang w:val="es-ES"/>
        </w:rPr>
      </w:pPr>
      <w:r w:rsidRPr="00C67BA3">
        <w:rPr>
          <w:lang w:val="es-ES"/>
        </w:rPr>
        <w:t>Jaime Sáenz (1921-1986, Bolivia)</w:t>
      </w:r>
    </w:p>
    <w:p w14:paraId="5A8E5F59" w14:textId="316CA3D8" w:rsidR="003E4C63" w:rsidRDefault="00000000" w:rsidP="003E4C63">
      <w:pPr>
        <w:pStyle w:val="ListNumber"/>
        <w:numPr>
          <w:ilvl w:val="0"/>
          <w:numId w:val="37"/>
        </w:numPr>
        <w:spacing w:after="0" w:line="360" w:lineRule="auto"/>
        <w:contextualSpacing w:val="0"/>
        <w:rPr>
          <w:lang w:val="es-ES"/>
        </w:rPr>
      </w:pPr>
      <w:r w:rsidRPr="00C67BA3">
        <w:rPr>
          <w:lang w:val="es-ES"/>
        </w:rPr>
        <w:t>Ida Vitale (b. 1923, Uruguay)</w:t>
      </w:r>
    </w:p>
    <w:p w14:paraId="6F2F35CF" w14:textId="6A4CFF24" w:rsidR="003E4C63" w:rsidRDefault="00000000" w:rsidP="003E4C63">
      <w:pPr>
        <w:pStyle w:val="ListNumber"/>
        <w:numPr>
          <w:ilvl w:val="0"/>
          <w:numId w:val="37"/>
        </w:numPr>
        <w:spacing w:after="0" w:line="360" w:lineRule="auto"/>
        <w:contextualSpacing w:val="0"/>
        <w:rPr>
          <w:lang w:val="es-ES"/>
        </w:rPr>
      </w:pPr>
      <w:r w:rsidRPr="00C67BA3">
        <w:rPr>
          <w:lang w:val="es-ES"/>
        </w:rPr>
        <w:t>Fina García Marruz (b. 1923 Cuba)</w:t>
      </w:r>
    </w:p>
    <w:p w14:paraId="339F5407" w14:textId="46DC624C" w:rsidR="003E4C63" w:rsidRDefault="00000000" w:rsidP="003E4C63">
      <w:pPr>
        <w:pStyle w:val="ListNumber"/>
        <w:numPr>
          <w:ilvl w:val="0"/>
          <w:numId w:val="37"/>
        </w:numPr>
        <w:spacing w:after="0" w:line="360" w:lineRule="auto"/>
        <w:contextualSpacing w:val="0"/>
        <w:rPr>
          <w:lang w:val="es-ES"/>
        </w:rPr>
      </w:pPr>
      <w:r w:rsidRPr="00C67BA3">
        <w:rPr>
          <w:lang w:val="es-ES"/>
        </w:rPr>
        <w:t xml:space="preserve">Ernesto </w:t>
      </w:r>
      <w:proofErr w:type="gramStart"/>
      <w:r w:rsidRPr="00C67BA3">
        <w:rPr>
          <w:lang w:val="es-ES"/>
        </w:rPr>
        <w:t>Cardenal  (</w:t>
      </w:r>
      <w:proofErr w:type="gramEnd"/>
      <w:r w:rsidRPr="00C67BA3">
        <w:rPr>
          <w:lang w:val="es-ES"/>
        </w:rPr>
        <w:t>1925-2020)</w:t>
      </w:r>
    </w:p>
    <w:p w14:paraId="50895B64" w14:textId="30FB2B21" w:rsidR="003E4C63" w:rsidRDefault="00000000" w:rsidP="003E4C63">
      <w:pPr>
        <w:pStyle w:val="ListNumber"/>
        <w:numPr>
          <w:ilvl w:val="0"/>
          <w:numId w:val="37"/>
        </w:numPr>
        <w:spacing w:after="0" w:line="360" w:lineRule="auto"/>
        <w:contextualSpacing w:val="0"/>
        <w:rPr>
          <w:lang w:val="es-ES"/>
        </w:rPr>
      </w:pPr>
      <w:r w:rsidRPr="00C67BA3">
        <w:rPr>
          <w:lang w:val="es-ES"/>
        </w:rPr>
        <w:t>Homero Aridjis (b. 1940, México)</w:t>
      </w:r>
    </w:p>
    <w:p w14:paraId="79BBA4D3" w14:textId="02675089" w:rsidR="00740E6F" w:rsidRPr="00537145" w:rsidRDefault="00000000" w:rsidP="003E4C63">
      <w:pPr>
        <w:pStyle w:val="ListNumber"/>
        <w:numPr>
          <w:ilvl w:val="0"/>
          <w:numId w:val="37"/>
        </w:numPr>
        <w:spacing w:line="360" w:lineRule="auto"/>
        <w:contextualSpacing w:val="0"/>
        <w:rPr>
          <w:lang w:val="es-ES"/>
        </w:rPr>
      </w:pPr>
      <w:r w:rsidRPr="00C67BA3">
        <w:rPr>
          <w:lang w:val="es-ES"/>
        </w:rPr>
        <w:t>Laureano Albán (b. 1942, Costa Rica).</w:t>
      </w:r>
    </w:p>
    <w:p w14:paraId="7471441B" w14:textId="77777777" w:rsidR="009A5B4E" w:rsidRPr="00755F7B" w:rsidRDefault="00000000" w:rsidP="009A5B4E">
      <w:pPr>
        <w:pStyle w:val="ListNumber"/>
        <w:spacing w:after="0" w:line="360" w:lineRule="auto"/>
        <w:contextualSpacing w:val="0"/>
      </w:pPr>
      <w:r w:rsidRPr="00755F7B">
        <w:t xml:space="preserve">Octavio Paz (1914-1998, México): </w:t>
      </w:r>
      <w:r w:rsidRPr="0055255E">
        <w:t>Pick selections from the following publications</w:t>
      </w:r>
      <w:r w:rsidRPr="00755F7B">
        <w:t xml:space="preserve">:  </w:t>
      </w:r>
    </w:p>
    <w:p w14:paraId="3DCD5FFF" w14:textId="65465AF0" w:rsidR="009A5B4E" w:rsidRDefault="00000000" w:rsidP="009A5B4E">
      <w:pPr>
        <w:pStyle w:val="ListNumber"/>
        <w:numPr>
          <w:ilvl w:val="0"/>
          <w:numId w:val="38"/>
        </w:numPr>
        <w:spacing w:after="0" w:line="360" w:lineRule="auto"/>
        <w:contextualSpacing w:val="0"/>
        <w:rPr>
          <w:lang w:val="es-ES"/>
        </w:rPr>
      </w:pPr>
      <w:r w:rsidRPr="00C67BA3">
        <w:rPr>
          <w:lang w:val="es-ES"/>
        </w:rPr>
        <w:t>Libertad bajo palabra (1949)</w:t>
      </w:r>
    </w:p>
    <w:p w14:paraId="15DEF2F9" w14:textId="6F255E27" w:rsidR="009A5B4E" w:rsidRDefault="00000000" w:rsidP="009A5B4E">
      <w:pPr>
        <w:pStyle w:val="ListNumber"/>
        <w:numPr>
          <w:ilvl w:val="0"/>
          <w:numId w:val="38"/>
        </w:numPr>
        <w:spacing w:after="0" w:line="360" w:lineRule="auto"/>
        <w:contextualSpacing w:val="0"/>
        <w:rPr>
          <w:lang w:val="es-ES"/>
        </w:rPr>
      </w:pPr>
      <w:r w:rsidRPr="00C67BA3">
        <w:rPr>
          <w:lang w:val="es-ES"/>
        </w:rPr>
        <w:t>La estación violenta (1958)</w:t>
      </w:r>
    </w:p>
    <w:p w14:paraId="3B0DE0CD" w14:textId="0BB1EBCB" w:rsidR="009A5B4E" w:rsidRDefault="00000000" w:rsidP="009A5B4E">
      <w:pPr>
        <w:pStyle w:val="ListNumber"/>
        <w:numPr>
          <w:ilvl w:val="0"/>
          <w:numId w:val="38"/>
        </w:numPr>
        <w:spacing w:after="0" w:line="360" w:lineRule="auto"/>
        <w:contextualSpacing w:val="0"/>
        <w:rPr>
          <w:lang w:val="es-ES"/>
        </w:rPr>
      </w:pPr>
      <w:r w:rsidRPr="00C67BA3">
        <w:rPr>
          <w:lang w:val="es-ES"/>
        </w:rPr>
        <w:t>Piedra de Sol (1957)</w:t>
      </w:r>
    </w:p>
    <w:p w14:paraId="2A5FC0F5" w14:textId="3A4DD5FA" w:rsidR="009A5B4E" w:rsidRDefault="00000000" w:rsidP="009A5B4E">
      <w:pPr>
        <w:pStyle w:val="ListNumber"/>
        <w:numPr>
          <w:ilvl w:val="0"/>
          <w:numId w:val="38"/>
        </w:numPr>
        <w:spacing w:after="0" w:line="360" w:lineRule="auto"/>
        <w:contextualSpacing w:val="0"/>
        <w:rPr>
          <w:lang w:val="es-ES"/>
        </w:rPr>
      </w:pPr>
      <w:proofErr w:type="spellStart"/>
      <w:r w:rsidRPr="00C67BA3">
        <w:rPr>
          <w:lang w:val="es-ES"/>
        </w:rPr>
        <w:lastRenderedPageBreak/>
        <w:t>Topoemas</w:t>
      </w:r>
      <w:proofErr w:type="spellEnd"/>
      <w:r w:rsidRPr="00C67BA3">
        <w:rPr>
          <w:lang w:val="es-ES"/>
        </w:rPr>
        <w:t xml:space="preserve"> (1971)</w:t>
      </w:r>
    </w:p>
    <w:p w14:paraId="0A04081B" w14:textId="7ECE2893" w:rsidR="009A5B4E" w:rsidRDefault="00000000" w:rsidP="009A5B4E">
      <w:pPr>
        <w:pStyle w:val="ListNumber"/>
        <w:numPr>
          <w:ilvl w:val="0"/>
          <w:numId w:val="38"/>
        </w:numPr>
        <w:spacing w:after="0" w:line="360" w:lineRule="auto"/>
        <w:contextualSpacing w:val="0"/>
        <w:rPr>
          <w:lang w:val="es-ES"/>
        </w:rPr>
      </w:pPr>
      <w:r w:rsidRPr="00C67BA3">
        <w:rPr>
          <w:lang w:val="es-ES"/>
        </w:rPr>
        <w:t>Vuelta (1976)</w:t>
      </w:r>
    </w:p>
    <w:p w14:paraId="3CA4C12A" w14:textId="4850D2B6" w:rsidR="009A5B4E" w:rsidRDefault="00000000" w:rsidP="009A5B4E">
      <w:pPr>
        <w:pStyle w:val="ListNumber"/>
        <w:numPr>
          <w:ilvl w:val="0"/>
          <w:numId w:val="38"/>
        </w:numPr>
        <w:spacing w:after="0" w:line="360" w:lineRule="auto"/>
        <w:contextualSpacing w:val="0"/>
        <w:rPr>
          <w:lang w:val="es-ES"/>
        </w:rPr>
      </w:pPr>
      <w:r w:rsidRPr="00C67BA3">
        <w:rPr>
          <w:lang w:val="es-ES"/>
        </w:rPr>
        <w:t>Árbol adentro (1989)</w:t>
      </w:r>
    </w:p>
    <w:p w14:paraId="13DF9A7B" w14:textId="57B7AE40" w:rsidR="00740E6F" w:rsidRPr="00537145" w:rsidRDefault="00000000" w:rsidP="009A5B4E">
      <w:pPr>
        <w:pStyle w:val="ListNumber"/>
        <w:numPr>
          <w:ilvl w:val="0"/>
          <w:numId w:val="38"/>
        </w:numPr>
        <w:spacing w:line="360" w:lineRule="auto"/>
        <w:contextualSpacing w:val="0"/>
        <w:rPr>
          <w:lang w:val="es-ES"/>
        </w:rPr>
      </w:pPr>
      <w:r w:rsidRPr="00C67BA3">
        <w:rPr>
          <w:lang w:val="es-ES"/>
        </w:rPr>
        <w:t>Figuras y figuraciones (1999)</w:t>
      </w:r>
    </w:p>
    <w:p w14:paraId="62DC988F" w14:textId="77777777" w:rsidR="009A5B4E" w:rsidRPr="00755F7B" w:rsidRDefault="00000000" w:rsidP="00DF5D49">
      <w:pPr>
        <w:pStyle w:val="ListNumber"/>
        <w:spacing w:after="0" w:line="360" w:lineRule="auto"/>
        <w:contextualSpacing w:val="0"/>
      </w:pPr>
      <w:r w:rsidRPr="0055255E">
        <w:t>Pick one Central American “Revolutionary” poet</w:t>
      </w:r>
      <w:r w:rsidRPr="00755F7B">
        <w:t xml:space="preserve">: </w:t>
      </w:r>
    </w:p>
    <w:p w14:paraId="71FE69C2" w14:textId="14A0C947" w:rsidR="009A5B4E" w:rsidRDefault="00000000" w:rsidP="00DF5D49">
      <w:pPr>
        <w:pStyle w:val="ListNumber"/>
        <w:numPr>
          <w:ilvl w:val="0"/>
          <w:numId w:val="39"/>
        </w:numPr>
        <w:spacing w:after="0" w:line="360" w:lineRule="auto"/>
        <w:contextualSpacing w:val="0"/>
        <w:rPr>
          <w:lang w:val="es-ES"/>
        </w:rPr>
      </w:pPr>
      <w:r w:rsidRPr="00C67BA3">
        <w:rPr>
          <w:lang w:val="es-ES"/>
        </w:rPr>
        <w:t xml:space="preserve">Ernesto </w:t>
      </w:r>
      <w:proofErr w:type="gramStart"/>
      <w:r w:rsidRPr="00C67BA3">
        <w:rPr>
          <w:lang w:val="es-ES"/>
        </w:rPr>
        <w:t>Cardenal  (</w:t>
      </w:r>
      <w:proofErr w:type="gramEnd"/>
      <w:r w:rsidRPr="00C67BA3">
        <w:rPr>
          <w:lang w:val="es-ES"/>
        </w:rPr>
        <w:t>1925-2020)</w:t>
      </w:r>
    </w:p>
    <w:p w14:paraId="603C042B" w14:textId="35C10766" w:rsidR="009A5B4E" w:rsidRDefault="00000000" w:rsidP="00DF5D49">
      <w:pPr>
        <w:pStyle w:val="ListNumber"/>
        <w:numPr>
          <w:ilvl w:val="0"/>
          <w:numId w:val="39"/>
        </w:numPr>
        <w:spacing w:after="0" w:line="360" w:lineRule="auto"/>
        <w:contextualSpacing w:val="0"/>
        <w:rPr>
          <w:lang w:val="es-ES"/>
        </w:rPr>
      </w:pPr>
      <w:r w:rsidRPr="00C67BA3">
        <w:rPr>
          <w:lang w:val="es-ES"/>
        </w:rPr>
        <w:t>Claribel Alegría (1924-2018, Nicaragua / El Salvador)</w:t>
      </w:r>
    </w:p>
    <w:p w14:paraId="28829A2E" w14:textId="5E671538" w:rsidR="00DF5D49" w:rsidRDefault="00000000" w:rsidP="00DF5D49">
      <w:pPr>
        <w:pStyle w:val="ListNumber"/>
        <w:numPr>
          <w:ilvl w:val="0"/>
          <w:numId w:val="39"/>
        </w:numPr>
        <w:spacing w:after="0" w:line="360" w:lineRule="auto"/>
        <w:contextualSpacing w:val="0"/>
        <w:rPr>
          <w:lang w:val="es-ES"/>
        </w:rPr>
      </w:pPr>
      <w:r w:rsidRPr="00C67BA3">
        <w:rPr>
          <w:lang w:val="es-ES"/>
        </w:rPr>
        <w:t>Roque Dalton (1935-1975, El Salvador)</w:t>
      </w:r>
    </w:p>
    <w:p w14:paraId="7A55613A" w14:textId="4B38CF7A" w:rsidR="00DF5D49" w:rsidRDefault="00000000" w:rsidP="00DF5D49">
      <w:pPr>
        <w:pStyle w:val="ListNumber"/>
        <w:numPr>
          <w:ilvl w:val="0"/>
          <w:numId w:val="39"/>
        </w:numPr>
        <w:spacing w:after="0" w:line="360" w:lineRule="auto"/>
        <w:contextualSpacing w:val="0"/>
        <w:rPr>
          <w:lang w:val="es-ES"/>
        </w:rPr>
      </w:pPr>
      <w:r w:rsidRPr="00C67BA3">
        <w:rPr>
          <w:lang w:val="es-ES"/>
        </w:rPr>
        <w:t>Otto René-Castillo (Guatemala, 1936-1967)</w:t>
      </w:r>
    </w:p>
    <w:p w14:paraId="1D8BD4B3" w14:textId="051AA8AC" w:rsidR="00DF5D49" w:rsidRDefault="00000000" w:rsidP="00DF5D49">
      <w:pPr>
        <w:pStyle w:val="ListNumber"/>
        <w:numPr>
          <w:ilvl w:val="0"/>
          <w:numId w:val="39"/>
        </w:numPr>
        <w:spacing w:after="0" w:line="360" w:lineRule="auto"/>
        <w:contextualSpacing w:val="0"/>
        <w:rPr>
          <w:lang w:val="es-ES"/>
        </w:rPr>
      </w:pPr>
      <w:r w:rsidRPr="00C67BA3">
        <w:rPr>
          <w:lang w:val="es-ES"/>
        </w:rPr>
        <w:t>David Escobar Galindo (b. 1943, El Salvador)</w:t>
      </w:r>
    </w:p>
    <w:p w14:paraId="71066486" w14:textId="1A134105" w:rsidR="00DF5D49" w:rsidRDefault="00000000" w:rsidP="00DF5D49">
      <w:pPr>
        <w:pStyle w:val="ListNumber"/>
        <w:numPr>
          <w:ilvl w:val="0"/>
          <w:numId w:val="39"/>
        </w:numPr>
        <w:spacing w:after="0" w:line="360" w:lineRule="auto"/>
        <w:contextualSpacing w:val="0"/>
        <w:rPr>
          <w:lang w:val="es-ES"/>
        </w:rPr>
      </w:pPr>
      <w:r w:rsidRPr="00C67BA3">
        <w:rPr>
          <w:lang w:val="es-ES"/>
        </w:rPr>
        <w:t>Gioconda Belli (b. 1948 Nicaragua)</w:t>
      </w:r>
    </w:p>
    <w:p w14:paraId="6F0C6E67" w14:textId="0D6FAD8C" w:rsidR="00DF5D49" w:rsidRDefault="00000000" w:rsidP="00DF5D49">
      <w:pPr>
        <w:pStyle w:val="ListNumber"/>
        <w:numPr>
          <w:ilvl w:val="0"/>
          <w:numId w:val="39"/>
        </w:numPr>
        <w:spacing w:after="0" w:line="360" w:lineRule="auto"/>
        <w:contextualSpacing w:val="0"/>
        <w:rPr>
          <w:lang w:val="es-ES"/>
        </w:rPr>
      </w:pPr>
      <w:r w:rsidRPr="00C67BA3">
        <w:rPr>
          <w:lang w:val="es-ES"/>
        </w:rPr>
        <w:t>Daisy Zamora (b. 1950, Nicaragua)</w:t>
      </w:r>
    </w:p>
    <w:p w14:paraId="2C0EBF48" w14:textId="1D4B5BC6" w:rsidR="00740E6F" w:rsidRPr="00537145" w:rsidRDefault="00000000" w:rsidP="00DF5D49">
      <w:pPr>
        <w:pStyle w:val="ListNumber"/>
        <w:numPr>
          <w:ilvl w:val="0"/>
          <w:numId w:val="39"/>
        </w:numPr>
        <w:spacing w:line="360" w:lineRule="auto"/>
        <w:contextualSpacing w:val="0"/>
        <w:rPr>
          <w:lang w:val="es-ES"/>
        </w:rPr>
      </w:pPr>
      <w:r w:rsidRPr="00C67BA3">
        <w:rPr>
          <w:lang w:val="es-ES"/>
        </w:rPr>
        <w:t>Carlos Ernesto García (b. 1960 El Salvador &gt; Spain)</w:t>
      </w:r>
    </w:p>
    <w:p w14:paraId="0A71CA52" w14:textId="77777777" w:rsidR="00DF5D49" w:rsidRPr="00755F7B" w:rsidRDefault="00000000" w:rsidP="00DF5D49">
      <w:pPr>
        <w:pStyle w:val="ListNumber"/>
        <w:spacing w:after="0" w:line="360" w:lineRule="auto"/>
        <w:contextualSpacing w:val="0"/>
      </w:pPr>
      <w:r w:rsidRPr="0055255E">
        <w:t xml:space="preserve">Pick one (or more) of the following “feminist” poets: </w:t>
      </w:r>
    </w:p>
    <w:p w14:paraId="147A6225" w14:textId="77777777" w:rsidR="00DF5D49" w:rsidRDefault="00000000" w:rsidP="00DF5D49">
      <w:pPr>
        <w:pStyle w:val="ListNumber"/>
        <w:numPr>
          <w:ilvl w:val="0"/>
          <w:numId w:val="0"/>
        </w:numPr>
        <w:spacing w:after="0" w:line="360" w:lineRule="auto"/>
        <w:ind w:left="360"/>
        <w:contextualSpacing w:val="0"/>
        <w:rPr>
          <w:lang w:val="es-ES"/>
        </w:rPr>
      </w:pPr>
      <w:r w:rsidRPr="00C67BA3">
        <w:rPr>
          <w:lang w:val="es-ES"/>
        </w:rPr>
        <w:t xml:space="preserve">“First wave”: </w:t>
      </w:r>
    </w:p>
    <w:p w14:paraId="34330D00" w14:textId="4874325B" w:rsidR="00DF5D49" w:rsidRDefault="00000000" w:rsidP="00F84E22">
      <w:pPr>
        <w:pStyle w:val="ListNumber"/>
        <w:numPr>
          <w:ilvl w:val="0"/>
          <w:numId w:val="40"/>
        </w:numPr>
        <w:spacing w:after="0" w:line="360" w:lineRule="auto"/>
        <w:contextualSpacing w:val="0"/>
        <w:rPr>
          <w:lang w:val="es-ES"/>
        </w:rPr>
      </w:pPr>
      <w:r w:rsidRPr="00C67BA3">
        <w:rPr>
          <w:lang w:val="es-ES"/>
        </w:rPr>
        <w:t>Juana de Ibarbourou (Uruguay, 1892-1979)</w:t>
      </w:r>
    </w:p>
    <w:p w14:paraId="32ED9F9F" w14:textId="77777777" w:rsidR="00DF5D49" w:rsidRDefault="00000000" w:rsidP="00F84E22">
      <w:pPr>
        <w:pStyle w:val="ListNumber"/>
        <w:numPr>
          <w:ilvl w:val="0"/>
          <w:numId w:val="40"/>
        </w:numPr>
        <w:spacing w:after="0" w:line="360" w:lineRule="auto"/>
        <w:contextualSpacing w:val="0"/>
        <w:rPr>
          <w:lang w:val="es-ES"/>
        </w:rPr>
      </w:pPr>
      <w:r w:rsidRPr="00C67BA3">
        <w:rPr>
          <w:lang w:val="es-ES"/>
        </w:rPr>
        <w:t xml:space="preserve">Delmira Agustini (Uruguay, 1886-1914)  </w:t>
      </w:r>
    </w:p>
    <w:p w14:paraId="71ACDD0F" w14:textId="78822AA3" w:rsidR="00DF5D49" w:rsidRDefault="00000000" w:rsidP="00F84E22">
      <w:pPr>
        <w:pStyle w:val="ListNumber"/>
        <w:numPr>
          <w:ilvl w:val="0"/>
          <w:numId w:val="40"/>
        </w:numPr>
        <w:spacing w:after="0" w:line="360" w:lineRule="auto"/>
        <w:contextualSpacing w:val="0"/>
        <w:rPr>
          <w:lang w:val="es-ES"/>
        </w:rPr>
      </w:pPr>
      <w:proofErr w:type="gramStart"/>
      <w:r w:rsidRPr="00C67BA3">
        <w:rPr>
          <w:lang w:val="es-ES"/>
        </w:rPr>
        <w:t>Alfonsina  Storni</w:t>
      </w:r>
      <w:proofErr w:type="gramEnd"/>
      <w:r w:rsidRPr="00C67BA3">
        <w:rPr>
          <w:lang w:val="es-ES"/>
        </w:rPr>
        <w:t xml:space="preserve"> (Argentina, 1892-1938)</w:t>
      </w:r>
    </w:p>
    <w:p w14:paraId="747F30C3" w14:textId="6FCE8CFD" w:rsidR="00DF5D49" w:rsidRDefault="00000000" w:rsidP="00F84E22">
      <w:pPr>
        <w:pStyle w:val="ListNumber"/>
        <w:numPr>
          <w:ilvl w:val="0"/>
          <w:numId w:val="40"/>
        </w:numPr>
        <w:spacing w:after="0" w:line="360" w:lineRule="auto"/>
        <w:contextualSpacing w:val="0"/>
        <w:rPr>
          <w:lang w:val="es-ES"/>
        </w:rPr>
      </w:pPr>
      <w:r w:rsidRPr="00C67BA3">
        <w:rPr>
          <w:lang w:val="es-ES"/>
        </w:rPr>
        <w:t>Dulce María Loynaz (1902-1997)</w:t>
      </w:r>
    </w:p>
    <w:p w14:paraId="6A089542" w14:textId="08BC2305" w:rsidR="00DF5D49" w:rsidRPr="00DF5D49" w:rsidRDefault="00000000" w:rsidP="00F84E22">
      <w:pPr>
        <w:pStyle w:val="ListNumber"/>
        <w:numPr>
          <w:ilvl w:val="0"/>
          <w:numId w:val="40"/>
        </w:numPr>
        <w:spacing w:line="360" w:lineRule="auto"/>
        <w:contextualSpacing w:val="0"/>
      </w:pPr>
      <w:r w:rsidRPr="00DF5D49">
        <w:t xml:space="preserve">Josefina </w:t>
      </w:r>
      <w:proofErr w:type="spellStart"/>
      <w:r w:rsidRPr="00DF5D49">
        <w:t>Plá</w:t>
      </w:r>
      <w:proofErr w:type="spellEnd"/>
      <w:r w:rsidRPr="00DF5D49">
        <w:t xml:space="preserve"> (1903-1999, Spain &gt; Paraguay)</w:t>
      </w:r>
    </w:p>
    <w:p w14:paraId="17FDBE47" w14:textId="77777777" w:rsidR="00DF5D49" w:rsidRPr="00DF5D49" w:rsidRDefault="00000000" w:rsidP="00F84E22">
      <w:pPr>
        <w:pStyle w:val="ListNumber"/>
        <w:numPr>
          <w:ilvl w:val="0"/>
          <w:numId w:val="0"/>
        </w:numPr>
        <w:spacing w:after="0" w:line="360" w:lineRule="auto"/>
        <w:ind w:left="360"/>
        <w:contextualSpacing w:val="0"/>
      </w:pPr>
      <w:r w:rsidRPr="00DF5D49">
        <w:t xml:space="preserve">“Second wave:” </w:t>
      </w:r>
    </w:p>
    <w:p w14:paraId="25B78EF5" w14:textId="4D575DA5" w:rsidR="00F84E22" w:rsidRDefault="00000000" w:rsidP="00F84E22">
      <w:pPr>
        <w:pStyle w:val="ListNumber"/>
        <w:numPr>
          <w:ilvl w:val="0"/>
          <w:numId w:val="41"/>
        </w:numPr>
        <w:spacing w:after="0" w:line="360" w:lineRule="auto"/>
        <w:contextualSpacing w:val="0"/>
        <w:rPr>
          <w:lang w:val="es-ES"/>
        </w:rPr>
      </w:pPr>
      <w:r w:rsidRPr="00C67BA3">
        <w:rPr>
          <w:lang w:val="es-ES"/>
        </w:rPr>
        <w:t>Rosario Castellanos (1925-1974, México)</w:t>
      </w:r>
    </w:p>
    <w:p w14:paraId="65055D61" w14:textId="0577DEF0" w:rsidR="00F84E22" w:rsidRDefault="00000000" w:rsidP="00F84E22">
      <w:pPr>
        <w:pStyle w:val="ListNumber"/>
        <w:numPr>
          <w:ilvl w:val="0"/>
          <w:numId w:val="41"/>
        </w:numPr>
        <w:spacing w:after="0" w:line="360" w:lineRule="auto"/>
        <w:contextualSpacing w:val="0"/>
        <w:rPr>
          <w:lang w:val="es-ES"/>
        </w:rPr>
      </w:pPr>
      <w:r w:rsidRPr="00C67BA3">
        <w:rPr>
          <w:lang w:val="es-ES"/>
        </w:rPr>
        <w:t>Carmen Naranjo (1928-2012, Costa Rica)</w:t>
      </w:r>
    </w:p>
    <w:p w14:paraId="318D8AAB" w14:textId="00500E34" w:rsidR="00F84E22" w:rsidRPr="00F84E22" w:rsidRDefault="00000000" w:rsidP="00F84E22">
      <w:pPr>
        <w:pStyle w:val="ListNumber"/>
        <w:numPr>
          <w:ilvl w:val="0"/>
          <w:numId w:val="41"/>
        </w:numPr>
        <w:spacing w:after="0" w:line="360" w:lineRule="auto"/>
        <w:contextualSpacing w:val="0"/>
        <w:rPr>
          <w:lang w:val="pt-BR"/>
        </w:rPr>
      </w:pPr>
      <w:r w:rsidRPr="00F84E22">
        <w:rPr>
          <w:lang w:val="pt-BR"/>
        </w:rPr>
        <w:t>Nela Río (b. 1938, Argentina &gt; Canadá)</w:t>
      </w:r>
    </w:p>
    <w:p w14:paraId="0864BDBA" w14:textId="25AEEB3A" w:rsidR="00F84E22" w:rsidRPr="002C54C5" w:rsidRDefault="00000000" w:rsidP="00F84E22">
      <w:pPr>
        <w:pStyle w:val="ListNumber"/>
        <w:numPr>
          <w:ilvl w:val="0"/>
          <w:numId w:val="41"/>
        </w:numPr>
        <w:spacing w:after="0" w:line="360" w:lineRule="auto"/>
        <w:contextualSpacing w:val="0"/>
      </w:pPr>
      <w:r w:rsidRPr="002C54C5">
        <w:t>Cristina Peri Rossi (b. 1941 Uruguay &gt; Spain)</w:t>
      </w:r>
    </w:p>
    <w:p w14:paraId="7A02B5B9" w14:textId="244E9F22" w:rsidR="00F84E22" w:rsidRDefault="00000000" w:rsidP="00F84E22">
      <w:pPr>
        <w:pStyle w:val="ListNumber"/>
        <w:numPr>
          <w:ilvl w:val="0"/>
          <w:numId w:val="41"/>
        </w:numPr>
        <w:spacing w:after="0" w:line="360" w:lineRule="auto"/>
        <w:contextualSpacing w:val="0"/>
        <w:rPr>
          <w:lang w:val="es-ES"/>
        </w:rPr>
      </w:pPr>
      <w:r w:rsidRPr="00C67BA3">
        <w:rPr>
          <w:lang w:val="es-ES"/>
        </w:rPr>
        <w:t>Nancy Morejón (b. 1944, Cuba)</w:t>
      </w:r>
    </w:p>
    <w:p w14:paraId="5BD3F7D1" w14:textId="60AD32EE" w:rsidR="00F84E22" w:rsidRDefault="00000000" w:rsidP="00F84E22">
      <w:pPr>
        <w:pStyle w:val="ListNumber"/>
        <w:numPr>
          <w:ilvl w:val="0"/>
          <w:numId w:val="41"/>
        </w:numPr>
        <w:spacing w:after="0" w:line="360" w:lineRule="auto"/>
        <w:contextualSpacing w:val="0"/>
        <w:rPr>
          <w:lang w:val="es-ES"/>
        </w:rPr>
      </w:pPr>
      <w:r w:rsidRPr="00C67BA3">
        <w:rPr>
          <w:lang w:val="es-ES"/>
        </w:rPr>
        <w:t>Sonia Manzano (b. 1947, Ecuador)</w:t>
      </w:r>
    </w:p>
    <w:p w14:paraId="6BBB3834" w14:textId="03878757" w:rsidR="00F84E22" w:rsidRDefault="00000000" w:rsidP="00F84E22">
      <w:pPr>
        <w:pStyle w:val="ListNumber"/>
        <w:numPr>
          <w:ilvl w:val="0"/>
          <w:numId w:val="41"/>
        </w:numPr>
        <w:spacing w:after="0" w:line="360" w:lineRule="auto"/>
        <w:contextualSpacing w:val="0"/>
        <w:rPr>
          <w:lang w:val="es-ES"/>
        </w:rPr>
      </w:pPr>
      <w:r w:rsidRPr="00C67BA3">
        <w:rPr>
          <w:lang w:val="es-ES"/>
        </w:rPr>
        <w:t>Carmen Bullosa (b. 1954, México)</w:t>
      </w:r>
    </w:p>
    <w:p w14:paraId="1D596A01" w14:textId="76E453C0" w:rsidR="00F84E22" w:rsidRDefault="00000000" w:rsidP="00F84E22">
      <w:pPr>
        <w:pStyle w:val="ListNumber"/>
        <w:numPr>
          <w:ilvl w:val="0"/>
          <w:numId w:val="41"/>
        </w:numPr>
        <w:spacing w:after="0" w:line="360" w:lineRule="auto"/>
        <w:contextualSpacing w:val="0"/>
        <w:rPr>
          <w:lang w:val="es-ES"/>
        </w:rPr>
      </w:pPr>
      <w:r w:rsidRPr="00C67BA3">
        <w:rPr>
          <w:lang w:val="es-ES"/>
        </w:rPr>
        <w:t>Marjorie Agosín (b. 1955 Chile &gt; USA)</w:t>
      </w:r>
    </w:p>
    <w:p w14:paraId="7D026793" w14:textId="0264D2C5" w:rsidR="00F84E22" w:rsidRDefault="00000000" w:rsidP="00F84E22">
      <w:pPr>
        <w:pStyle w:val="ListNumber"/>
        <w:numPr>
          <w:ilvl w:val="0"/>
          <w:numId w:val="41"/>
        </w:numPr>
        <w:spacing w:after="0" w:line="360" w:lineRule="auto"/>
        <w:contextualSpacing w:val="0"/>
        <w:rPr>
          <w:lang w:val="es-ES"/>
        </w:rPr>
      </w:pPr>
      <w:r w:rsidRPr="00C67BA3">
        <w:rPr>
          <w:lang w:val="es-ES"/>
        </w:rPr>
        <w:t xml:space="preserve">Zoé Valdés, (b. 1959, Cuba &gt; France) </w:t>
      </w:r>
    </w:p>
    <w:p w14:paraId="6CACC32F" w14:textId="0A4465CF" w:rsidR="00740E6F" w:rsidRPr="00537145" w:rsidRDefault="00000000" w:rsidP="00F84E22">
      <w:pPr>
        <w:pStyle w:val="ListNumber"/>
        <w:numPr>
          <w:ilvl w:val="0"/>
          <w:numId w:val="41"/>
        </w:numPr>
        <w:spacing w:after="0" w:line="360" w:lineRule="auto"/>
        <w:contextualSpacing w:val="0"/>
        <w:rPr>
          <w:lang w:val="es-ES"/>
        </w:rPr>
      </w:pPr>
      <w:r w:rsidRPr="00C67BA3">
        <w:rPr>
          <w:lang w:val="es-ES"/>
        </w:rPr>
        <w:t>Ana Istarú (b. 1960, Costa Rica)</w:t>
      </w:r>
    </w:p>
    <w:p w14:paraId="4BD995BA" w14:textId="77777777" w:rsidR="00F75786" w:rsidRPr="00755F7B" w:rsidRDefault="00000000" w:rsidP="00E204B4">
      <w:pPr>
        <w:pStyle w:val="ListNumber"/>
        <w:spacing w:after="0" w:line="360" w:lineRule="auto"/>
        <w:contextualSpacing w:val="0"/>
      </w:pPr>
      <w:r w:rsidRPr="0055255E">
        <w:lastRenderedPageBreak/>
        <w:t xml:space="preserve">Pick one </w:t>
      </w:r>
      <w:proofErr w:type="spellStart"/>
      <w:r w:rsidRPr="0055255E">
        <w:t>LatinX</w:t>
      </w:r>
      <w:proofErr w:type="spellEnd"/>
      <w:r w:rsidRPr="0055255E">
        <w:t xml:space="preserve"> writer (from this list or of your own selection)</w:t>
      </w:r>
      <w:r w:rsidRPr="00755F7B">
        <w:t xml:space="preserve">: </w:t>
      </w:r>
    </w:p>
    <w:p w14:paraId="60825C53" w14:textId="240C63F7" w:rsidR="00F75786" w:rsidRDefault="00000000" w:rsidP="00E204B4">
      <w:pPr>
        <w:pStyle w:val="ListNumber"/>
        <w:numPr>
          <w:ilvl w:val="0"/>
          <w:numId w:val="42"/>
        </w:numPr>
        <w:spacing w:after="0" w:line="360" w:lineRule="auto"/>
        <w:contextualSpacing w:val="0"/>
        <w:rPr>
          <w:lang w:val="es-ES"/>
        </w:rPr>
      </w:pPr>
      <w:r w:rsidRPr="00C67BA3">
        <w:rPr>
          <w:lang w:val="es-ES"/>
        </w:rPr>
        <w:t>Rosario Ferré (Puerto Rico, 1938-2016)</w:t>
      </w:r>
    </w:p>
    <w:p w14:paraId="5D02DCFF" w14:textId="15BDFFE4" w:rsidR="00F75786" w:rsidRDefault="00000000" w:rsidP="00E204B4">
      <w:pPr>
        <w:pStyle w:val="ListNumber"/>
        <w:numPr>
          <w:ilvl w:val="0"/>
          <w:numId w:val="42"/>
        </w:numPr>
        <w:spacing w:after="0" w:line="360" w:lineRule="auto"/>
        <w:contextualSpacing w:val="0"/>
        <w:rPr>
          <w:lang w:val="es-ES"/>
        </w:rPr>
      </w:pPr>
      <w:r w:rsidRPr="00C67BA3">
        <w:rPr>
          <w:lang w:val="es-ES"/>
        </w:rPr>
        <w:t>Gloria Anzaldúa (1942-2004, “</w:t>
      </w:r>
      <w:proofErr w:type="spellStart"/>
      <w:r w:rsidRPr="00C67BA3">
        <w:rPr>
          <w:lang w:val="es-ES"/>
        </w:rPr>
        <w:t>nepantla</w:t>
      </w:r>
      <w:proofErr w:type="spellEnd"/>
      <w:r w:rsidRPr="00C67BA3">
        <w:rPr>
          <w:lang w:val="es-ES"/>
        </w:rPr>
        <w:t>”)</w:t>
      </w:r>
    </w:p>
    <w:p w14:paraId="58FBA2E3" w14:textId="480AB008" w:rsidR="00F75786" w:rsidRDefault="00000000" w:rsidP="00E204B4">
      <w:pPr>
        <w:pStyle w:val="ListNumber"/>
        <w:numPr>
          <w:ilvl w:val="0"/>
          <w:numId w:val="42"/>
        </w:numPr>
        <w:spacing w:after="0" w:line="360" w:lineRule="auto"/>
        <w:contextualSpacing w:val="0"/>
        <w:rPr>
          <w:lang w:val="es-ES"/>
        </w:rPr>
      </w:pPr>
      <w:r w:rsidRPr="00C67BA3">
        <w:rPr>
          <w:lang w:val="es-ES"/>
        </w:rPr>
        <w:t>Miguel Piñero (1946-1988, Puerto Rico &gt; Nueva York)</w:t>
      </w:r>
    </w:p>
    <w:p w14:paraId="749AFED9" w14:textId="0E047755" w:rsidR="00F75786" w:rsidRDefault="00000000" w:rsidP="00E204B4">
      <w:pPr>
        <w:pStyle w:val="ListNumber"/>
        <w:numPr>
          <w:ilvl w:val="0"/>
          <w:numId w:val="42"/>
        </w:numPr>
        <w:spacing w:after="0" w:line="360" w:lineRule="auto"/>
        <w:contextualSpacing w:val="0"/>
        <w:rPr>
          <w:lang w:val="es-ES"/>
        </w:rPr>
      </w:pPr>
      <w:r w:rsidRPr="00C67BA3">
        <w:rPr>
          <w:lang w:val="es-ES"/>
        </w:rPr>
        <w:t>Gustavo Pérez Firmat (b. 1949, Cuba &gt; USA)</w:t>
      </w:r>
    </w:p>
    <w:p w14:paraId="36458FC8" w14:textId="3FE8ACB4" w:rsidR="00F75786" w:rsidRDefault="00000000" w:rsidP="00E204B4">
      <w:pPr>
        <w:pStyle w:val="ListNumber"/>
        <w:numPr>
          <w:ilvl w:val="0"/>
          <w:numId w:val="42"/>
        </w:numPr>
        <w:spacing w:after="0" w:line="360" w:lineRule="auto"/>
        <w:contextualSpacing w:val="0"/>
        <w:rPr>
          <w:lang w:val="es-ES"/>
        </w:rPr>
      </w:pPr>
      <w:r w:rsidRPr="00C67BA3">
        <w:rPr>
          <w:lang w:val="es-ES"/>
        </w:rPr>
        <w:t xml:space="preserve">Julia </w:t>
      </w:r>
      <w:proofErr w:type="spellStart"/>
      <w:r w:rsidRPr="00C67BA3">
        <w:rPr>
          <w:lang w:val="es-ES"/>
        </w:rPr>
        <w:t>Alvarez</w:t>
      </w:r>
      <w:proofErr w:type="spellEnd"/>
      <w:r w:rsidRPr="00C67BA3">
        <w:rPr>
          <w:lang w:val="es-ES"/>
        </w:rPr>
        <w:t xml:space="preserve"> (b. 1950, USA-</w:t>
      </w:r>
      <w:proofErr w:type="spellStart"/>
      <w:r w:rsidRPr="00C67BA3">
        <w:rPr>
          <w:lang w:val="es-ES"/>
        </w:rPr>
        <w:t>Rep.</w:t>
      </w:r>
      <w:proofErr w:type="gramStart"/>
      <w:r w:rsidRPr="00C67BA3">
        <w:rPr>
          <w:lang w:val="es-ES"/>
        </w:rPr>
        <w:t>Dom</w:t>
      </w:r>
      <w:proofErr w:type="spellEnd"/>
      <w:r w:rsidRPr="00C67BA3">
        <w:rPr>
          <w:lang w:val="es-ES"/>
        </w:rPr>
        <w:t>.</w:t>
      </w:r>
      <w:proofErr w:type="gramEnd"/>
      <w:r w:rsidRPr="00C67BA3">
        <w:rPr>
          <w:lang w:val="es-ES"/>
        </w:rPr>
        <w:t>)</w:t>
      </w:r>
    </w:p>
    <w:p w14:paraId="7A640954" w14:textId="508C6C04" w:rsidR="00F75786" w:rsidRDefault="00000000" w:rsidP="00E204B4">
      <w:pPr>
        <w:pStyle w:val="ListNumber"/>
        <w:numPr>
          <w:ilvl w:val="0"/>
          <w:numId w:val="42"/>
        </w:numPr>
        <w:spacing w:after="0" w:line="360" w:lineRule="auto"/>
        <w:contextualSpacing w:val="0"/>
        <w:rPr>
          <w:lang w:val="es-ES"/>
        </w:rPr>
      </w:pPr>
      <w:r w:rsidRPr="00C67BA3">
        <w:rPr>
          <w:lang w:val="es-ES"/>
        </w:rPr>
        <w:t>Judith Ortiz Cofer (Puerto Rico &gt; USA, 1952-2016)</w:t>
      </w:r>
    </w:p>
    <w:p w14:paraId="661C5F4D" w14:textId="403F4EDD" w:rsidR="00F75786" w:rsidRDefault="00000000" w:rsidP="00E204B4">
      <w:pPr>
        <w:pStyle w:val="ListNumber"/>
        <w:numPr>
          <w:ilvl w:val="0"/>
          <w:numId w:val="42"/>
        </w:numPr>
        <w:spacing w:after="0" w:line="360" w:lineRule="auto"/>
        <w:contextualSpacing w:val="0"/>
        <w:rPr>
          <w:lang w:val="es-ES"/>
        </w:rPr>
      </w:pPr>
      <w:r w:rsidRPr="00C67BA3">
        <w:rPr>
          <w:lang w:val="es-ES"/>
        </w:rPr>
        <w:t>Francisco X. Alarcón (1954-2016, California)</w:t>
      </w:r>
    </w:p>
    <w:p w14:paraId="13E6AB6C" w14:textId="43760650" w:rsidR="00F75786" w:rsidRPr="001B558C" w:rsidRDefault="00000000" w:rsidP="00E204B4">
      <w:pPr>
        <w:pStyle w:val="ListNumber"/>
        <w:numPr>
          <w:ilvl w:val="0"/>
          <w:numId w:val="42"/>
        </w:numPr>
        <w:spacing w:after="0" w:line="360" w:lineRule="auto"/>
        <w:contextualSpacing w:val="0"/>
      </w:pPr>
      <w:r w:rsidRPr="001B558C">
        <w:t xml:space="preserve">Francisco Aragón (b. 1968, San Francisco, CA </w:t>
      </w:r>
      <w:r w:rsidRPr="0055255E">
        <w:t>by way</w:t>
      </w:r>
      <w:r w:rsidRPr="001B558C">
        <w:t xml:space="preserve"> of Nicaragua)</w:t>
      </w:r>
    </w:p>
    <w:p w14:paraId="42C94F8B" w14:textId="7F365FC3" w:rsidR="00F75786" w:rsidRDefault="00000000" w:rsidP="00E204B4">
      <w:pPr>
        <w:pStyle w:val="ListNumber"/>
        <w:numPr>
          <w:ilvl w:val="0"/>
          <w:numId w:val="42"/>
        </w:numPr>
        <w:spacing w:after="0" w:line="360" w:lineRule="auto"/>
        <w:contextualSpacing w:val="0"/>
        <w:rPr>
          <w:lang w:val="es-ES"/>
        </w:rPr>
      </w:pPr>
      <w:r w:rsidRPr="00C67BA3">
        <w:rPr>
          <w:lang w:val="es-ES"/>
        </w:rPr>
        <w:t>Lorna Dee Cervantes (b. 1954, San Francisco, CA)</w:t>
      </w:r>
    </w:p>
    <w:p w14:paraId="027E81B9" w14:textId="348973E8" w:rsidR="00E204B4" w:rsidRDefault="00000000" w:rsidP="00E204B4">
      <w:pPr>
        <w:pStyle w:val="ListNumber"/>
        <w:numPr>
          <w:ilvl w:val="0"/>
          <w:numId w:val="42"/>
        </w:numPr>
        <w:spacing w:after="0" w:line="360" w:lineRule="auto"/>
        <w:contextualSpacing w:val="0"/>
        <w:rPr>
          <w:lang w:val="es-ES"/>
        </w:rPr>
      </w:pPr>
      <w:r w:rsidRPr="00C67BA3">
        <w:rPr>
          <w:lang w:val="es-ES"/>
        </w:rPr>
        <w:t>Sandra Cisneros (b. 1954, USA-México</w:t>
      </w:r>
      <w:r w:rsidR="00E204B4">
        <w:rPr>
          <w:lang w:val="es-ES"/>
        </w:rPr>
        <w:t>)</w:t>
      </w:r>
    </w:p>
    <w:p w14:paraId="7BA025A6" w14:textId="6837D9D7" w:rsidR="00E204B4" w:rsidRDefault="00000000" w:rsidP="00E204B4">
      <w:pPr>
        <w:pStyle w:val="ListNumber"/>
        <w:numPr>
          <w:ilvl w:val="0"/>
          <w:numId w:val="42"/>
        </w:numPr>
        <w:spacing w:after="0" w:line="360" w:lineRule="auto"/>
        <w:contextualSpacing w:val="0"/>
        <w:rPr>
          <w:lang w:val="es-ES"/>
        </w:rPr>
      </w:pPr>
      <w:r w:rsidRPr="00C67BA3">
        <w:rPr>
          <w:lang w:val="es-ES"/>
        </w:rPr>
        <w:t>Urayoán Noel (b. 1976, Puerto Rico &gt; Nueva York)</w:t>
      </w:r>
    </w:p>
    <w:p w14:paraId="7E983550" w14:textId="500984F9" w:rsidR="00E204B4" w:rsidRDefault="00000000" w:rsidP="00E204B4">
      <w:pPr>
        <w:pStyle w:val="ListNumber"/>
        <w:numPr>
          <w:ilvl w:val="0"/>
          <w:numId w:val="42"/>
        </w:numPr>
        <w:spacing w:after="0" w:line="360" w:lineRule="auto"/>
        <w:contextualSpacing w:val="0"/>
        <w:rPr>
          <w:lang w:val="es-ES"/>
        </w:rPr>
      </w:pPr>
      <w:r w:rsidRPr="00C67BA3">
        <w:rPr>
          <w:lang w:val="es-ES"/>
        </w:rPr>
        <w:t>Leticia Hernández Linares (</w:t>
      </w:r>
      <w:proofErr w:type="gramStart"/>
      <w:r w:rsidRPr="00C67BA3">
        <w:rPr>
          <w:lang w:val="es-ES"/>
        </w:rPr>
        <w:t>b. 197?</w:t>
      </w:r>
      <w:proofErr w:type="gramEnd"/>
      <w:r w:rsidRPr="00C67BA3">
        <w:rPr>
          <w:lang w:val="es-ES"/>
        </w:rPr>
        <w:t xml:space="preserve"> o 198?, “California-</w:t>
      </w:r>
      <w:proofErr w:type="spellStart"/>
      <w:r w:rsidRPr="00C67BA3">
        <w:rPr>
          <w:lang w:val="es-ES"/>
        </w:rPr>
        <w:t>dor</w:t>
      </w:r>
      <w:proofErr w:type="spellEnd"/>
      <w:r w:rsidRPr="00C67BA3">
        <w:rPr>
          <w:lang w:val="es-ES"/>
        </w:rPr>
        <w:t>”)</w:t>
      </w:r>
    </w:p>
    <w:p w14:paraId="7A19147A" w14:textId="4850DFE5" w:rsidR="00E204B4" w:rsidRDefault="00000000" w:rsidP="00E204B4">
      <w:pPr>
        <w:pStyle w:val="ListNumber"/>
        <w:numPr>
          <w:ilvl w:val="0"/>
          <w:numId w:val="42"/>
        </w:numPr>
        <w:spacing w:after="0" w:line="360" w:lineRule="auto"/>
        <w:contextualSpacing w:val="0"/>
        <w:rPr>
          <w:lang w:val="es-ES"/>
        </w:rPr>
      </w:pPr>
      <w:r w:rsidRPr="00C67BA3">
        <w:rPr>
          <w:lang w:val="es-ES"/>
        </w:rPr>
        <w:t>Elizabeth Acevedo (b. 1988, Rep. Dom. de Nueva York)</w:t>
      </w:r>
    </w:p>
    <w:p w14:paraId="65EAF649" w14:textId="7339D6D3" w:rsidR="00E204B4" w:rsidRDefault="00000000" w:rsidP="00E204B4">
      <w:pPr>
        <w:pStyle w:val="ListNumber"/>
        <w:numPr>
          <w:ilvl w:val="0"/>
          <w:numId w:val="42"/>
        </w:numPr>
        <w:spacing w:after="0" w:line="360" w:lineRule="auto"/>
        <w:contextualSpacing w:val="0"/>
        <w:rPr>
          <w:lang w:val="es-ES"/>
        </w:rPr>
      </w:pPr>
      <w:r w:rsidRPr="00C67BA3">
        <w:rPr>
          <w:lang w:val="es-ES"/>
        </w:rPr>
        <w:t>Sonia Guiñansaca (b. 1989, Ecuador &gt; USA)</w:t>
      </w:r>
    </w:p>
    <w:p w14:paraId="065A8EFB" w14:textId="6C5C1B00" w:rsidR="00E204B4" w:rsidRDefault="00000000" w:rsidP="00E204B4">
      <w:pPr>
        <w:pStyle w:val="ListNumber"/>
        <w:numPr>
          <w:ilvl w:val="0"/>
          <w:numId w:val="42"/>
        </w:numPr>
        <w:spacing w:after="0" w:line="360" w:lineRule="auto"/>
        <w:contextualSpacing w:val="0"/>
        <w:rPr>
          <w:lang w:val="es-ES"/>
        </w:rPr>
      </w:pPr>
      <w:r w:rsidRPr="00C67BA3">
        <w:rPr>
          <w:lang w:val="es-ES"/>
        </w:rPr>
        <w:t>Raquel Salas Rivera (b. 1985, Puerto Rico &gt; USA)</w:t>
      </w:r>
    </w:p>
    <w:p w14:paraId="4361E05F" w14:textId="01F7468F" w:rsidR="00740E6F" w:rsidRPr="00755F7B" w:rsidRDefault="00000000" w:rsidP="00E204B4">
      <w:pPr>
        <w:pStyle w:val="ListNumber"/>
        <w:numPr>
          <w:ilvl w:val="0"/>
          <w:numId w:val="42"/>
        </w:numPr>
        <w:spacing w:line="360" w:lineRule="auto"/>
        <w:contextualSpacing w:val="0"/>
      </w:pPr>
      <w:r w:rsidRPr="00755F7B">
        <w:t>Gabriel Ojeda Sagüé (b. 1994 Miami &gt; Philadelphia)</w:t>
      </w:r>
    </w:p>
    <w:p w14:paraId="119B82DB" w14:textId="77777777" w:rsidR="00E204B4" w:rsidRPr="00755F7B" w:rsidRDefault="00000000" w:rsidP="002F5590">
      <w:pPr>
        <w:pStyle w:val="ListNumber"/>
        <w:spacing w:after="0" w:line="360" w:lineRule="auto"/>
      </w:pPr>
      <w:r w:rsidRPr="00E204B4">
        <w:t>Pick one of the following contemporary Spanish-American</w:t>
      </w:r>
      <w:r w:rsidRPr="00755F7B">
        <w:t>/Pan-</w:t>
      </w:r>
      <w:proofErr w:type="spellStart"/>
      <w:r w:rsidRPr="00755F7B">
        <w:t>hispano</w:t>
      </w:r>
      <w:proofErr w:type="spellEnd"/>
      <w:r w:rsidRPr="00755F7B">
        <w:t xml:space="preserve"> </w:t>
      </w:r>
      <w:r w:rsidRPr="00E204B4">
        <w:t>poet-influencers (from this list or with pre-approval):</w:t>
      </w:r>
      <w:r w:rsidRPr="00755F7B">
        <w:t xml:space="preserve"> </w:t>
      </w:r>
    </w:p>
    <w:p w14:paraId="5ABC4136" w14:textId="4BF9FF9C" w:rsidR="00E204B4" w:rsidRDefault="00000000" w:rsidP="00E204B4">
      <w:pPr>
        <w:pStyle w:val="ListNumber"/>
        <w:numPr>
          <w:ilvl w:val="0"/>
          <w:numId w:val="43"/>
        </w:numPr>
        <w:spacing w:after="0" w:line="360" w:lineRule="auto"/>
        <w:rPr>
          <w:lang w:val="es-ES"/>
        </w:rPr>
      </w:pPr>
      <w:r w:rsidRPr="00C67BA3">
        <w:rPr>
          <w:lang w:val="es-ES"/>
        </w:rPr>
        <w:t>Odette Alonso (b. 1964 Cuba &gt; México)</w:t>
      </w:r>
    </w:p>
    <w:p w14:paraId="46435090" w14:textId="31CCBFC5" w:rsidR="00E204B4" w:rsidRDefault="00000000" w:rsidP="00E204B4">
      <w:pPr>
        <w:pStyle w:val="ListNumber"/>
        <w:numPr>
          <w:ilvl w:val="0"/>
          <w:numId w:val="43"/>
        </w:numPr>
        <w:spacing w:after="0" w:line="360" w:lineRule="auto"/>
        <w:rPr>
          <w:lang w:val="es-ES"/>
        </w:rPr>
      </w:pPr>
      <w:r w:rsidRPr="00C67BA3">
        <w:rPr>
          <w:lang w:val="es-ES"/>
        </w:rPr>
        <w:t>Felipe Granados (1976-2009, Costa Rica)</w:t>
      </w:r>
    </w:p>
    <w:p w14:paraId="219B9248" w14:textId="2D3A4C41" w:rsidR="00E204B4" w:rsidRDefault="00000000" w:rsidP="00E204B4">
      <w:pPr>
        <w:pStyle w:val="ListNumber"/>
        <w:numPr>
          <w:ilvl w:val="0"/>
          <w:numId w:val="43"/>
        </w:numPr>
        <w:spacing w:after="0" w:line="360" w:lineRule="auto"/>
        <w:rPr>
          <w:lang w:val="es-ES"/>
        </w:rPr>
      </w:pPr>
      <w:r w:rsidRPr="00C67BA3">
        <w:rPr>
          <w:lang w:val="es-ES"/>
        </w:rPr>
        <w:t>Ernesto Carrión (b. 1977 Ecuador)</w:t>
      </w:r>
    </w:p>
    <w:p w14:paraId="1F07F70A" w14:textId="4E45BE0A" w:rsidR="00E204B4" w:rsidRDefault="00000000" w:rsidP="00E204B4">
      <w:pPr>
        <w:pStyle w:val="ListNumber"/>
        <w:numPr>
          <w:ilvl w:val="0"/>
          <w:numId w:val="43"/>
        </w:numPr>
        <w:spacing w:after="0" w:line="360" w:lineRule="auto"/>
        <w:rPr>
          <w:lang w:val="es-ES"/>
        </w:rPr>
      </w:pPr>
      <w:proofErr w:type="spellStart"/>
      <w:r w:rsidRPr="00C67BA3">
        <w:rPr>
          <w:lang w:val="es-ES"/>
        </w:rPr>
        <w:t>Tálata</w:t>
      </w:r>
      <w:proofErr w:type="spellEnd"/>
      <w:r w:rsidRPr="00C67BA3">
        <w:rPr>
          <w:lang w:val="es-ES"/>
        </w:rPr>
        <w:t xml:space="preserve"> Rodríguez (b. 1978 Colombia &gt; Argentina)</w:t>
      </w:r>
    </w:p>
    <w:p w14:paraId="129B3785" w14:textId="25979ADC" w:rsidR="00E204B4" w:rsidRPr="00E204B4" w:rsidRDefault="00000000" w:rsidP="00E204B4">
      <w:pPr>
        <w:pStyle w:val="ListNumber"/>
        <w:numPr>
          <w:ilvl w:val="0"/>
          <w:numId w:val="43"/>
        </w:numPr>
        <w:spacing w:after="0" w:line="360" w:lineRule="auto"/>
        <w:rPr>
          <w:lang w:val="fr-FR"/>
        </w:rPr>
      </w:pPr>
      <w:proofErr w:type="spellStart"/>
      <w:r w:rsidRPr="00E204B4">
        <w:rPr>
          <w:lang w:val="fr-FR"/>
        </w:rPr>
        <w:t>Mikeas</w:t>
      </w:r>
      <w:proofErr w:type="spellEnd"/>
      <w:r w:rsidRPr="00E204B4">
        <w:rPr>
          <w:lang w:val="fr-FR"/>
        </w:rPr>
        <w:t xml:space="preserve"> Sánchez (b. 1980, Chiapas, MX)</w:t>
      </w:r>
    </w:p>
    <w:p w14:paraId="0AB565CD" w14:textId="18513DCF" w:rsidR="00E204B4" w:rsidRDefault="00000000" w:rsidP="00E204B4">
      <w:pPr>
        <w:pStyle w:val="ListNumber"/>
        <w:numPr>
          <w:ilvl w:val="0"/>
          <w:numId w:val="43"/>
        </w:numPr>
        <w:spacing w:after="0" w:line="360" w:lineRule="auto"/>
        <w:rPr>
          <w:lang w:val="es-ES"/>
        </w:rPr>
      </w:pPr>
      <w:r w:rsidRPr="00C67BA3">
        <w:rPr>
          <w:lang w:val="es-ES"/>
        </w:rPr>
        <w:t>Andrea Cote-Botero (b. 1981, Colombia &gt; Texas)</w:t>
      </w:r>
    </w:p>
    <w:p w14:paraId="1AB9A93F" w14:textId="3EA15A83" w:rsidR="00E204B4" w:rsidRPr="001B558C" w:rsidRDefault="00000000" w:rsidP="00E204B4">
      <w:pPr>
        <w:pStyle w:val="ListNumber"/>
        <w:numPr>
          <w:ilvl w:val="0"/>
          <w:numId w:val="43"/>
        </w:numPr>
        <w:spacing w:after="0" w:line="360" w:lineRule="auto"/>
        <w:rPr>
          <w:lang w:val="pt-BR"/>
        </w:rPr>
      </w:pPr>
      <w:r w:rsidRPr="001B558C">
        <w:rPr>
          <w:lang w:val="pt-BR"/>
        </w:rPr>
        <w:t>Andrés López Díaz (b. 1981, Chiapas, MX)</w:t>
      </w:r>
    </w:p>
    <w:p w14:paraId="60648251" w14:textId="508DF37E" w:rsidR="00E204B4" w:rsidRDefault="00000000" w:rsidP="00E204B4">
      <w:pPr>
        <w:pStyle w:val="ListNumber"/>
        <w:numPr>
          <w:ilvl w:val="0"/>
          <w:numId w:val="43"/>
        </w:numPr>
        <w:spacing w:after="0" w:line="360" w:lineRule="auto"/>
        <w:rPr>
          <w:lang w:val="es-ES"/>
        </w:rPr>
      </w:pPr>
      <w:r w:rsidRPr="00C67BA3">
        <w:rPr>
          <w:lang w:val="es-ES"/>
        </w:rPr>
        <w:t>Paola Senseve (1986, Bolivia)</w:t>
      </w:r>
    </w:p>
    <w:p w14:paraId="0CC798E9" w14:textId="57F10CAB" w:rsidR="00E204B4" w:rsidRDefault="00000000" w:rsidP="00E204B4">
      <w:pPr>
        <w:pStyle w:val="ListNumber"/>
        <w:numPr>
          <w:ilvl w:val="0"/>
          <w:numId w:val="43"/>
        </w:numPr>
        <w:spacing w:after="0" w:line="360" w:lineRule="auto"/>
        <w:rPr>
          <w:lang w:val="es-ES"/>
        </w:rPr>
      </w:pPr>
      <w:proofErr w:type="spellStart"/>
      <w:r w:rsidRPr="00C67BA3">
        <w:rPr>
          <w:lang w:val="es-ES"/>
        </w:rPr>
        <w:t>Ekiwah</w:t>
      </w:r>
      <w:proofErr w:type="spellEnd"/>
      <w:r w:rsidRPr="00C67BA3">
        <w:rPr>
          <w:lang w:val="es-ES"/>
        </w:rPr>
        <w:t xml:space="preserve"> Adler (b. 1987, México)</w:t>
      </w:r>
    </w:p>
    <w:p w14:paraId="56FFC91B" w14:textId="65166141" w:rsidR="00E204B4" w:rsidRDefault="00000000" w:rsidP="00E204B4">
      <w:pPr>
        <w:pStyle w:val="ListNumber"/>
        <w:numPr>
          <w:ilvl w:val="0"/>
          <w:numId w:val="43"/>
        </w:numPr>
        <w:spacing w:after="0" w:line="360" w:lineRule="auto"/>
        <w:rPr>
          <w:lang w:val="es-ES"/>
        </w:rPr>
      </w:pPr>
      <w:r w:rsidRPr="00C67BA3">
        <w:rPr>
          <w:lang w:val="es-ES"/>
        </w:rPr>
        <w:t>Elizabeth Acevedo (b. 1988, Rep. Dom. de Nueva York)</w:t>
      </w:r>
    </w:p>
    <w:p w14:paraId="13CAC294" w14:textId="3DFFF691" w:rsidR="00E204B4" w:rsidRDefault="00000000" w:rsidP="00E204B4">
      <w:pPr>
        <w:pStyle w:val="ListNumber"/>
        <w:numPr>
          <w:ilvl w:val="0"/>
          <w:numId w:val="43"/>
        </w:numPr>
        <w:spacing w:after="0" w:line="360" w:lineRule="auto"/>
        <w:rPr>
          <w:lang w:val="es-ES"/>
        </w:rPr>
      </w:pPr>
      <w:r w:rsidRPr="00C67BA3">
        <w:rPr>
          <w:lang w:val="es-ES"/>
        </w:rPr>
        <w:t>Alejandro Medina (b. 1989, Puerto Rico)</w:t>
      </w:r>
    </w:p>
    <w:p w14:paraId="1D4F2E4D" w14:textId="6101421A" w:rsidR="00E204B4" w:rsidRDefault="00000000" w:rsidP="00E204B4">
      <w:pPr>
        <w:pStyle w:val="ListNumber"/>
        <w:numPr>
          <w:ilvl w:val="0"/>
          <w:numId w:val="43"/>
        </w:numPr>
        <w:spacing w:after="0" w:line="360" w:lineRule="auto"/>
        <w:rPr>
          <w:lang w:val="es-ES"/>
        </w:rPr>
      </w:pPr>
      <w:r w:rsidRPr="00C67BA3">
        <w:rPr>
          <w:lang w:val="es-ES"/>
        </w:rPr>
        <w:t>César Bringas (b. 1990, México)</w:t>
      </w:r>
    </w:p>
    <w:p w14:paraId="595CEEF2" w14:textId="649EB48D" w:rsidR="00E204B4" w:rsidRDefault="00000000" w:rsidP="00E204B4">
      <w:pPr>
        <w:pStyle w:val="ListNumber"/>
        <w:numPr>
          <w:ilvl w:val="0"/>
          <w:numId w:val="43"/>
        </w:numPr>
        <w:spacing w:after="0" w:line="360" w:lineRule="auto"/>
        <w:rPr>
          <w:lang w:val="es-ES"/>
        </w:rPr>
      </w:pPr>
      <w:proofErr w:type="spellStart"/>
      <w:r w:rsidRPr="00C67BA3">
        <w:rPr>
          <w:lang w:val="es-ES"/>
        </w:rPr>
        <w:t>Xel</w:t>
      </w:r>
      <w:proofErr w:type="spellEnd"/>
      <w:r w:rsidRPr="00C67BA3">
        <w:rPr>
          <w:lang w:val="es-ES"/>
        </w:rPr>
        <w:t>-Ha López Méndez (b. 1991, México)</w:t>
      </w:r>
    </w:p>
    <w:p w14:paraId="1D0AC6A7" w14:textId="0FCA485B" w:rsidR="00E204B4" w:rsidRDefault="00000000" w:rsidP="00E204B4">
      <w:pPr>
        <w:pStyle w:val="ListNumber"/>
        <w:numPr>
          <w:ilvl w:val="0"/>
          <w:numId w:val="43"/>
        </w:numPr>
        <w:spacing w:after="0" w:line="360" w:lineRule="auto"/>
        <w:rPr>
          <w:lang w:val="es-ES"/>
        </w:rPr>
      </w:pPr>
      <w:r w:rsidRPr="00C67BA3">
        <w:rPr>
          <w:lang w:val="es-ES"/>
        </w:rPr>
        <w:lastRenderedPageBreak/>
        <w:t>Gabriel Alejandro García Urrutia (b. 1991, Venezuela &gt; Argentina)</w:t>
      </w:r>
    </w:p>
    <w:p w14:paraId="117B91C6" w14:textId="3FE79C7B" w:rsidR="00E204B4" w:rsidRDefault="00000000" w:rsidP="00E204B4">
      <w:pPr>
        <w:pStyle w:val="ListNumber"/>
        <w:numPr>
          <w:ilvl w:val="0"/>
          <w:numId w:val="43"/>
        </w:numPr>
        <w:spacing w:after="0" w:line="360" w:lineRule="auto"/>
        <w:rPr>
          <w:lang w:val="es-ES"/>
        </w:rPr>
      </w:pPr>
      <w:proofErr w:type="spellStart"/>
      <w:r w:rsidRPr="00C67BA3">
        <w:rPr>
          <w:lang w:val="es-ES"/>
        </w:rPr>
        <w:t>Projecto</w:t>
      </w:r>
      <w:proofErr w:type="spellEnd"/>
      <w:r w:rsidRPr="00C67BA3">
        <w:rPr>
          <w:lang w:val="es-ES"/>
        </w:rPr>
        <w:t xml:space="preserve"> IP Poetry (2004-2020, ¡los robots y fans del mundo!</w:t>
      </w:r>
      <w:r w:rsidR="00E204B4">
        <w:rPr>
          <w:lang w:val="es-ES"/>
        </w:rPr>
        <w:t>)</w:t>
      </w:r>
    </w:p>
    <w:p w14:paraId="4290D653" w14:textId="4173C5E4" w:rsidR="00740E6F" w:rsidRPr="00537145" w:rsidRDefault="00000000" w:rsidP="00E204B4">
      <w:pPr>
        <w:pStyle w:val="ListNumber"/>
        <w:numPr>
          <w:ilvl w:val="0"/>
          <w:numId w:val="43"/>
        </w:numPr>
        <w:spacing w:after="0" w:line="360" w:lineRule="auto"/>
        <w:rPr>
          <w:lang w:val="es-ES"/>
        </w:rPr>
      </w:pPr>
      <w:r w:rsidRPr="00C67BA3">
        <w:rPr>
          <w:lang w:val="es-ES"/>
        </w:rPr>
        <w:t xml:space="preserve">Marianna Guédez Forgiarini (nombre de pluma = </w:t>
      </w:r>
      <w:proofErr w:type="spellStart"/>
      <w:r w:rsidRPr="00C67BA3">
        <w:rPr>
          <w:lang w:val="es-ES"/>
        </w:rPr>
        <w:t>Arcaniam</w:t>
      </w:r>
      <w:proofErr w:type="spellEnd"/>
      <w:r w:rsidRPr="00C67BA3">
        <w:rPr>
          <w:lang w:val="es-ES"/>
        </w:rPr>
        <w:t>) (</w:t>
      </w:r>
      <w:proofErr w:type="gramStart"/>
      <w:r w:rsidRPr="00C67BA3">
        <w:rPr>
          <w:lang w:val="es-ES"/>
        </w:rPr>
        <w:t>19??</w:t>
      </w:r>
      <w:proofErr w:type="gramEnd"/>
      <w:r w:rsidRPr="00C67BA3">
        <w:rPr>
          <w:lang w:val="es-ES"/>
        </w:rPr>
        <w:t>, Venezuela &gt; California), Steven Albán (Vera) (</w:t>
      </w:r>
      <w:proofErr w:type="gramStart"/>
      <w:r w:rsidRPr="00C67BA3">
        <w:rPr>
          <w:lang w:val="es-ES"/>
        </w:rPr>
        <w:t>b. 19??</w:t>
      </w:r>
      <w:proofErr w:type="gramEnd"/>
      <w:r w:rsidRPr="00C67BA3">
        <w:rPr>
          <w:lang w:val="es-ES"/>
        </w:rPr>
        <w:t>, Ecuador)</w:t>
      </w:r>
    </w:p>
    <w:p w14:paraId="4A5E0A7C" w14:textId="671D0686" w:rsidR="00537145" w:rsidRDefault="00000000" w:rsidP="002F5590">
      <w:pPr>
        <w:pStyle w:val="Heading2"/>
        <w:spacing w:line="360" w:lineRule="auto"/>
      </w:pPr>
      <w:r>
        <w:t>Recommended Anthologies and Critical History</w:t>
      </w:r>
    </w:p>
    <w:p w14:paraId="497B11F5" w14:textId="4802C7D4" w:rsidR="00740E6F" w:rsidRDefault="00000000" w:rsidP="002F5590">
      <w:pPr>
        <w:spacing w:line="360" w:lineRule="auto"/>
      </w:pPr>
      <w:r>
        <w:t xml:space="preserve">Below is a list of popular collections and online anthologies from which you might want to make your personal anthology. Consult with Dra. </w:t>
      </w:r>
      <w:r w:rsidR="00171A25">
        <w:t>Gutiérrez</w:t>
      </w:r>
      <w:r>
        <w:t xml:space="preserve"> Kerns for additional recommendations. Students are strongly encouraged to research scholarly books and articles on their own as a basis for interpreting the poems. The anthologies below also provide excellent prologues that can help contextualize the poems historically.</w:t>
      </w:r>
    </w:p>
    <w:p w14:paraId="116CBBC0" w14:textId="77777777" w:rsidR="00740E6F" w:rsidRPr="00C67BA3" w:rsidRDefault="00000000" w:rsidP="002F5590">
      <w:pPr>
        <w:spacing w:line="360" w:lineRule="auto"/>
        <w:rPr>
          <w:lang w:val="es-ES"/>
        </w:rPr>
      </w:pPr>
      <w:r w:rsidRPr="00C67BA3">
        <w:rPr>
          <w:lang w:val="es-ES"/>
        </w:rPr>
        <w:t>A media voz. http://amediavoz.com</w:t>
      </w:r>
    </w:p>
    <w:p w14:paraId="136B5CC4" w14:textId="49B36595" w:rsidR="00740E6F" w:rsidRPr="00C67BA3" w:rsidRDefault="00000000" w:rsidP="002F5590">
      <w:pPr>
        <w:spacing w:line="360" w:lineRule="auto"/>
        <w:rPr>
          <w:lang w:val="es-ES"/>
        </w:rPr>
      </w:pPr>
      <w:proofErr w:type="spellStart"/>
      <w:r w:rsidRPr="00C67BA3">
        <w:rPr>
          <w:lang w:val="es-ES"/>
        </w:rPr>
        <w:t>Antologia</w:t>
      </w:r>
      <w:proofErr w:type="spellEnd"/>
      <w:r w:rsidRPr="00C67BA3">
        <w:rPr>
          <w:lang w:val="es-ES"/>
        </w:rPr>
        <w:t xml:space="preserve"> </w:t>
      </w:r>
      <w:r w:rsidR="00171A25" w:rsidRPr="00C67BA3">
        <w:rPr>
          <w:lang w:val="es-ES"/>
        </w:rPr>
        <w:t>crítica</w:t>
      </w:r>
      <w:r w:rsidRPr="00C67BA3">
        <w:rPr>
          <w:lang w:val="es-ES"/>
        </w:rPr>
        <w:t xml:space="preserve"> de la </w:t>
      </w:r>
      <w:r w:rsidR="00171A25" w:rsidRPr="00C67BA3">
        <w:rPr>
          <w:lang w:val="es-ES"/>
        </w:rPr>
        <w:t>poesía</w:t>
      </w:r>
      <w:r w:rsidRPr="00C67BA3">
        <w:rPr>
          <w:lang w:val="es-ES"/>
        </w:rPr>
        <w:t xml:space="preserve"> modernista hispanoamericana. Ed. </w:t>
      </w:r>
      <w:r w:rsidR="00171A25" w:rsidRPr="00C67BA3">
        <w:rPr>
          <w:lang w:val="es-ES"/>
        </w:rPr>
        <w:t>José</w:t>
      </w:r>
      <w:r w:rsidRPr="00C67BA3">
        <w:rPr>
          <w:lang w:val="es-ES"/>
        </w:rPr>
        <w:t xml:space="preserve">́ Olivio Jiménez. Madrid: </w:t>
      </w:r>
      <w:r w:rsidR="005A6EC2">
        <w:rPr>
          <w:lang w:val="es-ES"/>
        </w:rPr>
        <w:tab/>
      </w:r>
      <w:proofErr w:type="spellStart"/>
      <w:r w:rsidRPr="00C67BA3">
        <w:rPr>
          <w:lang w:val="es-ES"/>
        </w:rPr>
        <w:t>Hiperión</w:t>
      </w:r>
      <w:proofErr w:type="spellEnd"/>
      <w:r w:rsidRPr="00C67BA3">
        <w:rPr>
          <w:lang w:val="es-ES"/>
        </w:rPr>
        <w:t>, 1985.</w:t>
      </w:r>
    </w:p>
    <w:p w14:paraId="18D27E88" w14:textId="67BDD836" w:rsidR="00740E6F" w:rsidRPr="00C67BA3" w:rsidRDefault="00000000" w:rsidP="002F5590">
      <w:pPr>
        <w:spacing w:line="360" w:lineRule="auto"/>
        <w:rPr>
          <w:lang w:val="es-ES"/>
        </w:rPr>
      </w:pPr>
      <w:proofErr w:type="spellStart"/>
      <w:r w:rsidRPr="00C67BA3">
        <w:rPr>
          <w:lang w:val="es-ES"/>
        </w:rPr>
        <w:t>Antologia</w:t>
      </w:r>
      <w:proofErr w:type="spellEnd"/>
      <w:r w:rsidRPr="00C67BA3">
        <w:rPr>
          <w:lang w:val="es-ES"/>
        </w:rPr>
        <w:t xml:space="preserve"> de la </w:t>
      </w:r>
      <w:proofErr w:type="spellStart"/>
      <w:r w:rsidRPr="00C67BA3">
        <w:rPr>
          <w:lang w:val="es-ES"/>
        </w:rPr>
        <w:t>poesia</w:t>
      </w:r>
      <w:proofErr w:type="spellEnd"/>
      <w:r w:rsidRPr="00C67BA3">
        <w:rPr>
          <w:lang w:val="es-ES"/>
        </w:rPr>
        <w:t xml:space="preserve"> hispanoamericana </w:t>
      </w:r>
      <w:proofErr w:type="spellStart"/>
      <w:r w:rsidRPr="00C67BA3">
        <w:rPr>
          <w:lang w:val="es-ES"/>
        </w:rPr>
        <w:t>contemporanea</w:t>
      </w:r>
      <w:proofErr w:type="spellEnd"/>
      <w:r w:rsidRPr="00C67BA3">
        <w:rPr>
          <w:lang w:val="es-ES"/>
        </w:rPr>
        <w:t xml:space="preserve">, 1914-1987. Ed. </w:t>
      </w:r>
      <w:proofErr w:type="spellStart"/>
      <w:r w:rsidRPr="00C67BA3">
        <w:rPr>
          <w:lang w:val="es-ES"/>
        </w:rPr>
        <w:t>Jose</w:t>
      </w:r>
      <w:proofErr w:type="spellEnd"/>
      <w:r w:rsidRPr="00C67BA3">
        <w:rPr>
          <w:lang w:val="es-ES"/>
        </w:rPr>
        <w:t xml:space="preserve">́ Olivio Jiménez. </w:t>
      </w:r>
      <w:r w:rsidR="00291B18">
        <w:rPr>
          <w:lang w:val="es-ES"/>
        </w:rPr>
        <w:tab/>
      </w:r>
      <w:r w:rsidRPr="00C67BA3">
        <w:rPr>
          <w:lang w:val="es-ES"/>
        </w:rPr>
        <w:t>Madrid: Alianza, 2000.</w:t>
      </w:r>
    </w:p>
    <w:p w14:paraId="5E4CEB24" w14:textId="5B439B95" w:rsidR="00740E6F" w:rsidRPr="00C67BA3" w:rsidRDefault="00000000" w:rsidP="002F5590">
      <w:pPr>
        <w:spacing w:line="360" w:lineRule="auto"/>
        <w:rPr>
          <w:lang w:val="es-ES"/>
        </w:rPr>
      </w:pPr>
      <w:proofErr w:type="spellStart"/>
      <w:r w:rsidRPr="00C67BA3">
        <w:rPr>
          <w:lang w:val="es-ES"/>
        </w:rPr>
        <w:t>Antologia</w:t>
      </w:r>
      <w:proofErr w:type="spellEnd"/>
      <w:r w:rsidRPr="00C67BA3">
        <w:rPr>
          <w:lang w:val="es-ES"/>
        </w:rPr>
        <w:t xml:space="preserve"> de la </w:t>
      </w:r>
      <w:r w:rsidR="005A6EC2" w:rsidRPr="00C67BA3">
        <w:rPr>
          <w:lang w:val="es-ES"/>
        </w:rPr>
        <w:t>poesía</w:t>
      </w:r>
      <w:r w:rsidRPr="00C67BA3">
        <w:rPr>
          <w:lang w:val="es-ES"/>
        </w:rPr>
        <w:t xml:space="preserve"> latinoamericana de vanguardia: 1916-1935. Ed. Mihai Grünfeld. Madrid: </w:t>
      </w:r>
      <w:r w:rsidR="00291B18">
        <w:rPr>
          <w:lang w:val="es-ES"/>
        </w:rPr>
        <w:tab/>
      </w:r>
      <w:proofErr w:type="spellStart"/>
      <w:r w:rsidRPr="00C67BA3">
        <w:rPr>
          <w:lang w:val="es-ES"/>
        </w:rPr>
        <w:t>Hiperión</w:t>
      </w:r>
      <w:proofErr w:type="spellEnd"/>
      <w:r w:rsidRPr="00C67BA3">
        <w:rPr>
          <w:lang w:val="es-ES"/>
        </w:rPr>
        <w:t>, 2000.</w:t>
      </w:r>
    </w:p>
    <w:p w14:paraId="47E5A5B6" w14:textId="623FDB6E" w:rsidR="00740E6F" w:rsidRPr="00C67BA3" w:rsidRDefault="00000000" w:rsidP="002F5590">
      <w:pPr>
        <w:spacing w:line="360" w:lineRule="auto"/>
        <w:rPr>
          <w:lang w:val="es-ES"/>
        </w:rPr>
      </w:pPr>
      <w:proofErr w:type="spellStart"/>
      <w:r w:rsidRPr="00C67BA3">
        <w:rPr>
          <w:lang w:val="es-ES"/>
        </w:rPr>
        <w:t>Antologia</w:t>
      </w:r>
      <w:proofErr w:type="spellEnd"/>
      <w:r w:rsidRPr="00C67BA3">
        <w:rPr>
          <w:lang w:val="es-ES"/>
        </w:rPr>
        <w:t xml:space="preserve"> de la </w:t>
      </w:r>
      <w:proofErr w:type="spellStart"/>
      <w:r w:rsidRPr="00C67BA3">
        <w:rPr>
          <w:lang w:val="es-ES"/>
        </w:rPr>
        <w:t>poesia</w:t>
      </w:r>
      <w:proofErr w:type="spellEnd"/>
      <w:r w:rsidRPr="00C67BA3">
        <w:rPr>
          <w:lang w:val="es-ES"/>
        </w:rPr>
        <w:t xml:space="preserve"> latinoamericana del s. XXI: En turno y la </w:t>
      </w:r>
      <w:r w:rsidR="005A6EC2" w:rsidRPr="00C67BA3">
        <w:rPr>
          <w:lang w:val="es-ES"/>
        </w:rPr>
        <w:t>transición</w:t>
      </w:r>
      <w:r w:rsidRPr="00C67BA3">
        <w:rPr>
          <w:lang w:val="es-ES"/>
        </w:rPr>
        <w:t xml:space="preserve">. Ed. Julio Ortega. </w:t>
      </w:r>
      <w:r w:rsidR="00291B18">
        <w:rPr>
          <w:lang w:val="es-ES"/>
        </w:rPr>
        <w:tab/>
      </w:r>
      <w:r w:rsidR="005A6EC2" w:rsidRPr="00C67BA3">
        <w:rPr>
          <w:lang w:val="es-ES"/>
        </w:rPr>
        <w:t>México</w:t>
      </w:r>
      <w:r w:rsidRPr="00C67BA3">
        <w:rPr>
          <w:lang w:val="es-ES"/>
        </w:rPr>
        <w:t>, D.F.: Siglo Veintiuno Editores, 1997.</w:t>
      </w:r>
    </w:p>
    <w:p w14:paraId="50130498" w14:textId="7DCD57EF" w:rsidR="00740E6F" w:rsidRPr="00C67BA3" w:rsidRDefault="00000000" w:rsidP="002F5590">
      <w:pPr>
        <w:spacing w:line="360" w:lineRule="auto"/>
        <w:rPr>
          <w:lang w:val="es-ES"/>
        </w:rPr>
      </w:pPr>
      <w:proofErr w:type="spellStart"/>
      <w:r w:rsidRPr="00C67BA3">
        <w:rPr>
          <w:lang w:val="es-ES"/>
        </w:rPr>
        <w:t>Antología</w:t>
      </w:r>
      <w:proofErr w:type="spellEnd"/>
      <w:r w:rsidRPr="00C67BA3">
        <w:rPr>
          <w:lang w:val="es-ES"/>
        </w:rPr>
        <w:t xml:space="preserve"> </w:t>
      </w:r>
      <w:r w:rsidR="005A6EC2" w:rsidRPr="00C67BA3">
        <w:rPr>
          <w:lang w:val="es-ES"/>
        </w:rPr>
        <w:t>poética</w:t>
      </w:r>
      <w:r w:rsidRPr="00C67BA3">
        <w:rPr>
          <w:lang w:val="es-ES"/>
        </w:rPr>
        <w:t xml:space="preserve"> de mujeres hispanoamericanas, </w:t>
      </w:r>
      <w:proofErr w:type="spellStart"/>
      <w:proofErr w:type="gramStart"/>
      <w:r w:rsidRPr="00C67BA3">
        <w:rPr>
          <w:lang w:val="es-ES"/>
        </w:rPr>
        <w:t>s.XX</w:t>
      </w:r>
      <w:proofErr w:type="spellEnd"/>
      <w:r w:rsidRPr="00C67BA3">
        <w:rPr>
          <w:lang w:val="es-ES"/>
        </w:rPr>
        <w:t>.</w:t>
      </w:r>
      <w:proofErr w:type="gramEnd"/>
      <w:r w:rsidRPr="00C67BA3">
        <w:rPr>
          <w:lang w:val="es-ES"/>
        </w:rPr>
        <w:t xml:space="preserve"> Ed. Idea </w:t>
      </w:r>
      <w:proofErr w:type="spellStart"/>
      <w:r w:rsidRPr="00C67BA3">
        <w:rPr>
          <w:lang w:val="es-ES"/>
        </w:rPr>
        <w:t>Vilariño</w:t>
      </w:r>
      <w:proofErr w:type="spellEnd"/>
      <w:r w:rsidRPr="00C67BA3">
        <w:rPr>
          <w:lang w:val="es-ES"/>
        </w:rPr>
        <w:t xml:space="preserve">. Montevideo: </w:t>
      </w:r>
      <w:r w:rsidRPr="00C67BA3">
        <w:rPr>
          <w:lang w:val="es-ES"/>
        </w:rPr>
        <w:tab/>
        <w:t>Ediciones Banda Oriental, 2001</w:t>
      </w:r>
      <w:proofErr w:type="gramStart"/>
      <w:r w:rsidRPr="00C67BA3">
        <w:rPr>
          <w:lang w:val="es-ES"/>
        </w:rPr>
        <w:t>. .</w:t>
      </w:r>
      <w:proofErr w:type="gramEnd"/>
    </w:p>
    <w:p w14:paraId="04A40E05" w14:textId="1E6B9413" w:rsidR="00740E6F" w:rsidRDefault="00000000" w:rsidP="002F5590">
      <w:pPr>
        <w:spacing w:line="360" w:lineRule="auto"/>
      </w:pPr>
      <w:r w:rsidRPr="00C67BA3">
        <w:rPr>
          <w:lang w:val="es-ES"/>
        </w:rPr>
        <w:t xml:space="preserve">Literatura Hispanoamericana: </w:t>
      </w:r>
      <w:r w:rsidR="005A6EC2" w:rsidRPr="00C67BA3">
        <w:rPr>
          <w:lang w:val="es-ES"/>
        </w:rPr>
        <w:t>Antología</w:t>
      </w:r>
      <w:r w:rsidRPr="00C67BA3">
        <w:rPr>
          <w:lang w:val="es-ES"/>
        </w:rPr>
        <w:t xml:space="preserve"> e </w:t>
      </w:r>
      <w:r w:rsidR="005A6EC2" w:rsidRPr="00C67BA3">
        <w:rPr>
          <w:lang w:val="es-ES"/>
        </w:rPr>
        <w:t>introducción</w:t>
      </w:r>
      <w:r w:rsidRPr="00C67BA3">
        <w:rPr>
          <w:lang w:val="es-ES"/>
        </w:rPr>
        <w:t xml:space="preserve"> </w:t>
      </w:r>
      <w:r w:rsidR="005A6EC2" w:rsidRPr="00C67BA3">
        <w:rPr>
          <w:lang w:val="es-ES"/>
        </w:rPr>
        <w:t>histórica</w:t>
      </w:r>
      <w:r w:rsidRPr="00C67BA3">
        <w:rPr>
          <w:lang w:val="es-ES"/>
        </w:rPr>
        <w:t xml:space="preserve">. </w:t>
      </w:r>
      <w:r w:rsidRPr="00755F7B">
        <w:t xml:space="preserve">Tomos I y II. Eds. Enrique </w:t>
      </w:r>
      <w:r w:rsidRPr="00755F7B">
        <w:tab/>
        <w:t xml:space="preserve">Anderson Imbert and Eugenio Florit. </w:t>
      </w:r>
      <w:r>
        <w:t>Fort Worth: Holt, 1970.</w:t>
      </w:r>
    </w:p>
    <w:p w14:paraId="24BA7E48" w14:textId="033CB49F" w:rsidR="00740E6F" w:rsidRDefault="00000000" w:rsidP="002F5590">
      <w:pPr>
        <w:spacing w:line="360" w:lineRule="auto"/>
      </w:pPr>
      <w:r>
        <w:t xml:space="preserve">The Norton Anthology of Latino Literature. Eds. Ilan </w:t>
      </w:r>
      <w:proofErr w:type="spellStart"/>
      <w:r>
        <w:t>Stavans</w:t>
      </w:r>
      <w:proofErr w:type="spellEnd"/>
      <w:r>
        <w:t xml:space="preserve"> and Edna Acosta-Belén. W.W. </w:t>
      </w:r>
      <w:r w:rsidR="00291B18">
        <w:tab/>
      </w:r>
      <w:r w:rsidR="00291B18">
        <w:tab/>
      </w:r>
      <w:r>
        <w:t>Norton &amp; Co., 2011.</w:t>
      </w:r>
    </w:p>
    <w:p w14:paraId="218B46EE" w14:textId="4AE9FA39" w:rsidR="00740E6F" w:rsidRPr="00755F7B" w:rsidRDefault="00000000" w:rsidP="002F5590">
      <w:pPr>
        <w:spacing w:line="360" w:lineRule="auto"/>
        <w:rPr>
          <w:lang w:val="es-ES"/>
        </w:rPr>
      </w:pPr>
      <w:proofErr w:type="gramStart"/>
      <w:r>
        <w:lastRenderedPageBreak/>
        <w:t>Manteca!:</w:t>
      </w:r>
      <w:proofErr w:type="gramEnd"/>
      <w:r>
        <w:t xml:space="preserve"> an Anthology of Afro-</w:t>
      </w:r>
      <w:proofErr w:type="gramStart"/>
      <w:r>
        <w:t>Latin@</w:t>
      </w:r>
      <w:proofErr w:type="gramEnd"/>
      <w:r>
        <w:t xml:space="preserve"> Poets. </w:t>
      </w:r>
      <w:r w:rsidRPr="00755F7B">
        <w:rPr>
          <w:lang w:val="es-ES"/>
        </w:rPr>
        <w:t xml:space="preserve">Ed. Melissa Castillo Planas. Arte Público Press, </w:t>
      </w:r>
      <w:r w:rsidR="00291B18" w:rsidRPr="00755F7B">
        <w:rPr>
          <w:lang w:val="es-ES"/>
        </w:rPr>
        <w:tab/>
      </w:r>
      <w:r w:rsidRPr="00755F7B">
        <w:rPr>
          <w:lang w:val="es-ES"/>
        </w:rPr>
        <w:t>2017.</w:t>
      </w:r>
    </w:p>
    <w:p w14:paraId="772CE9D4" w14:textId="0D313AF9" w:rsidR="00740E6F" w:rsidRDefault="00000000" w:rsidP="002F5590">
      <w:pPr>
        <w:spacing w:line="360" w:lineRule="auto"/>
      </w:pPr>
      <w:r>
        <w:t>Mariposas: A Modern Anthology of Queer Latino Poetry. Ed. Emanuel Xavier. Mountain View</w:t>
      </w:r>
      <w:proofErr w:type="gramStart"/>
      <w:r>
        <w:t xml:space="preserve">, </w:t>
      </w:r>
      <w:r w:rsidR="00291B18">
        <w:tab/>
      </w:r>
      <w:r>
        <w:t>CA</w:t>
      </w:r>
      <w:proofErr w:type="gramEnd"/>
      <w:r>
        <w:t xml:space="preserve">: </w:t>
      </w:r>
      <w:proofErr w:type="spellStart"/>
      <w:r w:rsidRPr="002C54C5">
        <w:t>Floricanto</w:t>
      </w:r>
      <w:proofErr w:type="spellEnd"/>
      <w:r>
        <w:t>, 2008.</w:t>
      </w:r>
    </w:p>
    <w:p w14:paraId="11137443" w14:textId="7D7A5A69" w:rsidR="00740E6F" w:rsidRPr="00C67BA3" w:rsidRDefault="00000000" w:rsidP="002F5590">
      <w:pPr>
        <w:spacing w:line="360" w:lineRule="auto"/>
        <w:rPr>
          <w:lang w:val="es-ES"/>
        </w:rPr>
      </w:pPr>
      <w:r w:rsidRPr="00C67BA3">
        <w:rPr>
          <w:lang w:val="es-ES"/>
        </w:rPr>
        <w:t xml:space="preserve">La piel del jaguar: 25 poetas hispanoamericanos ante un nuevo siglo. Ed. </w:t>
      </w:r>
      <w:r w:rsidR="005A6EC2" w:rsidRPr="00C67BA3">
        <w:rPr>
          <w:lang w:val="es-ES"/>
        </w:rPr>
        <w:t>Álvaro</w:t>
      </w:r>
      <w:r w:rsidRPr="00C67BA3">
        <w:rPr>
          <w:lang w:val="es-ES"/>
        </w:rPr>
        <w:t xml:space="preserve"> Salvador. Sevilla: </w:t>
      </w:r>
      <w:r w:rsidR="00291B18">
        <w:rPr>
          <w:lang w:val="es-ES"/>
        </w:rPr>
        <w:tab/>
      </w:r>
      <w:r w:rsidRPr="00C67BA3">
        <w:rPr>
          <w:lang w:val="es-ES"/>
        </w:rPr>
        <w:t>Vandalia, 2006.</w:t>
      </w:r>
    </w:p>
    <w:p w14:paraId="325FE6C3" w14:textId="21335D6C" w:rsidR="00740E6F" w:rsidRPr="00C67BA3" w:rsidRDefault="00000000" w:rsidP="002F5590">
      <w:pPr>
        <w:spacing w:line="360" w:lineRule="auto"/>
        <w:rPr>
          <w:lang w:val="es-ES"/>
        </w:rPr>
      </w:pPr>
      <w:r w:rsidRPr="00C67BA3">
        <w:rPr>
          <w:lang w:val="es-ES"/>
        </w:rPr>
        <w:t xml:space="preserve">Palabra Virtual: </w:t>
      </w:r>
      <w:r w:rsidR="005A6EC2" w:rsidRPr="00C67BA3">
        <w:rPr>
          <w:lang w:val="es-ES"/>
        </w:rPr>
        <w:t>Antología</w:t>
      </w:r>
      <w:r w:rsidRPr="00C67BA3">
        <w:rPr>
          <w:lang w:val="es-ES"/>
        </w:rPr>
        <w:t xml:space="preserve"> de </w:t>
      </w:r>
      <w:r w:rsidR="005A6EC2" w:rsidRPr="00C67BA3">
        <w:rPr>
          <w:lang w:val="es-ES"/>
        </w:rPr>
        <w:t>poesía</w:t>
      </w:r>
      <w:r w:rsidRPr="00C67BA3">
        <w:rPr>
          <w:lang w:val="es-ES"/>
        </w:rPr>
        <w:t xml:space="preserve"> iberoamericana. http://www.palabravirtual.com/.</w:t>
      </w:r>
    </w:p>
    <w:p w14:paraId="24249810" w14:textId="77777777" w:rsidR="00740E6F" w:rsidRPr="00C67BA3" w:rsidRDefault="00000000" w:rsidP="002F5590">
      <w:pPr>
        <w:spacing w:line="360" w:lineRule="auto"/>
        <w:rPr>
          <w:lang w:val="es-ES"/>
        </w:rPr>
      </w:pPr>
      <w:r w:rsidRPr="00C67BA3">
        <w:rPr>
          <w:lang w:val="es-ES"/>
        </w:rPr>
        <w:t>Poesí.as: Poesía en español. http://www.poesi.as/index.htm.</w:t>
      </w:r>
    </w:p>
    <w:p w14:paraId="2AEA73C2" w14:textId="77777777" w:rsidR="00740E6F" w:rsidRPr="00C67BA3" w:rsidRDefault="00000000" w:rsidP="002F5590">
      <w:pPr>
        <w:spacing w:line="360" w:lineRule="auto"/>
        <w:rPr>
          <w:lang w:val="es-ES"/>
        </w:rPr>
      </w:pPr>
      <w:r w:rsidRPr="00C67BA3">
        <w:rPr>
          <w:lang w:val="es-ES"/>
        </w:rPr>
        <w:t>Los Poetas. http://www.los-poetas.com/.</w:t>
      </w:r>
    </w:p>
    <w:p w14:paraId="7F679A10" w14:textId="112C24BC" w:rsidR="00740E6F" w:rsidRPr="00C67BA3" w:rsidRDefault="00000000" w:rsidP="002F5590">
      <w:pPr>
        <w:spacing w:line="360" w:lineRule="auto"/>
        <w:rPr>
          <w:lang w:val="es-ES"/>
        </w:rPr>
      </w:pPr>
      <w:r w:rsidRPr="00C67BA3">
        <w:rPr>
          <w:lang w:val="es-ES"/>
        </w:rPr>
        <w:t>POETAS SIGLO XXI: ANTOLOGIA MUNDIAL (20,000 POETAS). Ed. Fernando Sabido Sánchez.</w:t>
      </w:r>
      <w:r w:rsidR="00291B18">
        <w:rPr>
          <w:lang w:val="es-ES"/>
        </w:rPr>
        <w:tab/>
      </w:r>
      <w:r w:rsidR="00291B18">
        <w:rPr>
          <w:lang w:val="es-ES"/>
        </w:rPr>
        <w:tab/>
      </w:r>
      <w:r w:rsidRPr="00C67BA3">
        <w:rPr>
          <w:lang w:val="es-ES"/>
        </w:rPr>
        <w:t xml:space="preserve"> www.poetassigloveintiuno.blogspot.com.</w:t>
      </w:r>
    </w:p>
    <w:p w14:paraId="448E47AE" w14:textId="583B749D" w:rsidR="00740E6F" w:rsidRPr="00C67BA3" w:rsidRDefault="001060D8" w:rsidP="002F5590">
      <w:pPr>
        <w:spacing w:line="360" w:lineRule="auto"/>
        <w:rPr>
          <w:lang w:val="es-ES"/>
        </w:rPr>
      </w:pPr>
      <w:r w:rsidRPr="00C67BA3">
        <w:rPr>
          <w:lang w:val="es-ES"/>
        </w:rPr>
        <w:t xml:space="preserve">Poética de la nación: </w:t>
      </w:r>
      <w:proofErr w:type="spellStart"/>
      <w:r w:rsidRPr="00C67BA3">
        <w:rPr>
          <w:lang w:val="es-ES"/>
        </w:rPr>
        <w:t>Poesia</w:t>
      </w:r>
      <w:proofErr w:type="spellEnd"/>
      <w:r w:rsidRPr="00C67BA3">
        <w:rPr>
          <w:lang w:val="es-ES"/>
        </w:rPr>
        <w:t xml:space="preserve"> </w:t>
      </w:r>
      <w:proofErr w:type="spellStart"/>
      <w:r w:rsidRPr="00C67BA3">
        <w:rPr>
          <w:lang w:val="es-ES"/>
        </w:rPr>
        <w:t>romantica</w:t>
      </w:r>
      <w:proofErr w:type="spellEnd"/>
      <w:r w:rsidRPr="00C67BA3">
        <w:rPr>
          <w:lang w:val="es-ES"/>
        </w:rPr>
        <w:t xml:space="preserve"> en Hispanoamérica. Eds. Pedro Barreda y Eduardo </w:t>
      </w:r>
      <w:r w:rsidRPr="00C67BA3">
        <w:rPr>
          <w:lang w:val="es-ES"/>
        </w:rPr>
        <w:tab/>
        <w:t>Bejar. Boulder: U of Colorado P, 1999.</w:t>
      </w:r>
    </w:p>
    <w:p w14:paraId="2160BF65" w14:textId="77777777" w:rsidR="00740E6F" w:rsidRPr="00C67BA3" w:rsidRDefault="00000000" w:rsidP="002F5590">
      <w:pPr>
        <w:spacing w:line="360" w:lineRule="auto"/>
        <w:rPr>
          <w:lang w:val="es-ES"/>
        </w:rPr>
      </w:pPr>
      <w:r w:rsidRPr="00C67BA3">
        <w:rPr>
          <w:lang w:val="es-ES"/>
        </w:rPr>
        <w:t>Romano, Gustavo. Proyecto IP Poetry [</w:t>
      </w:r>
      <w:proofErr w:type="spellStart"/>
      <w:r w:rsidRPr="00C67BA3">
        <w:rPr>
          <w:lang w:val="es-ES"/>
        </w:rPr>
        <w:t>Ciberpoesía</w:t>
      </w:r>
      <w:proofErr w:type="spellEnd"/>
      <w:r w:rsidRPr="00C67BA3">
        <w:rPr>
          <w:lang w:val="es-ES"/>
        </w:rPr>
        <w:t>], 2004-</w:t>
      </w:r>
      <w:proofErr w:type="gramStart"/>
      <w:r w:rsidRPr="00C67BA3">
        <w:rPr>
          <w:lang w:val="es-ES"/>
        </w:rPr>
        <w:t xml:space="preserve">2020,   </w:t>
      </w:r>
      <w:proofErr w:type="gramEnd"/>
      <w:r w:rsidRPr="00C67BA3">
        <w:rPr>
          <w:lang w:val="es-ES"/>
        </w:rPr>
        <w:t xml:space="preserve">                                     </w:t>
      </w:r>
      <w:r w:rsidRPr="00C67BA3">
        <w:rPr>
          <w:lang w:val="es-ES"/>
        </w:rPr>
        <w:tab/>
        <w:t>https://ip-poetry.findelmundo.com.ar/index.html.</w:t>
      </w:r>
    </w:p>
    <w:p w14:paraId="179B4FB9" w14:textId="16FCBFC5" w:rsidR="00740E6F" w:rsidRPr="00C67BA3" w:rsidRDefault="00000000" w:rsidP="002F5590">
      <w:pPr>
        <w:spacing w:line="360" w:lineRule="auto"/>
        <w:rPr>
          <w:lang w:val="es-ES"/>
        </w:rPr>
      </w:pPr>
      <w:r w:rsidRPr="00C67BA3">
        <w:rPr>
          <w:lang w:val="es-ES"/>
        </w:rPr>
        <w:t xml:space="preserve">Tres poetisas: Juana de Ibabourou, Gabriela Mistral, Alfonsina Storni). Ed. Luisa Amada Solis. </w:t>
      </w:r>
      <w:r w:rsidRPr="00C67BA3">
        <w:rPr>
          <w:lang w:val="es-ES"/>
        </w:rPr>
        <w:tab/>
      </w:r>
      <w:r w:rsidR="001060D8" w:rsidRPr="00C67BA3">
        <w:rPr>
          <w:lang w:val="es-ES"/>
        </w:rPr>
        <w:t>México</w:t>
      </w:r>
      <w:r w:rsidRPr="00C67BA3">
        <w:rPr>
          <w:lang w:val="es-ES"/>
        </w:rPr>
        <w:t>, D.F.: Editores Mexicanos Unidos, 1982.</w:t>
      </w:r>
    </w:p>
    <w:p w14:paraId="3C4E315E" w14:textId="77777777" w:rsidR="00740E6F" w:rsidRDefault="00000000" w:rsidP="002F5590">
      <w:pPr>
        <w:spacing w:line="360" w:lineRule="auto"/>
      </w:pPr>
      <w:r w:rsidRPr="001060D8">
        <w:t>Twentieth-Century Latin American Poetry: A Bilingual Anthology</w:t>
      </w:r>
      <w:r w:rsidRPr="002C54C5">
        <w:t xml:space="preserve">. </w:t>
      </w:r>
      <w:r>
        <w:t>Ed. Stephen Tapscott. Austin</w:t>
      </w:r>
      <w:proofErr w:type="gramStart"/>
      <w:r>
        <w:t xml:space="preserve">: </w:t>
      </w:r>
      <w:r>
        <w:tab/>
        <w:t>U</w:t>
      </w:r>
      <w:proofErr w:type="gramEnd"/>
      <w:r>
        <w:t xml:space="preserve"> of Texas P, 1996.</w:t>
      </w:r>
    </w:p>
    <w:p w14:paraId="1EC8AFBA" w14:textId="0919A150" w:rsidR="00740E6F" w:rsidRDefault="00000000" w:rsidP="002F5590">
      <w:pPr>
        <w:spacing w:line="360" w:lineRule="auto"/>
      </w:pPr>
      <w:r>
        <w:t xml:space="preserve">“U.S. Latinx Voices in Poetry: Exploring Latino/a American Poetry and Culture.” </w:t>
      </w:r>
      <w:r>
        <w:tab/>
        <w:t xml:space="preserve">Eds. J. Michael </w:t>
      </w:r>
      <w:r w:rsidR="00291B18">
        <w:tab/>
      </w:r>
      <w:r>
        <w:t xml:space="preserve">Martínez, Carmen Giménez, and Francisco Aragón. Poetry </w:t>
      </w:r>
      <w:proofErr w:type="gramStart"/>
      <w:r>
        <w:t>Foundation ,</w:t>
      </w:r>
      <w:proofErr w:type="gramEnd"/>
      <w:r>
        <w:t xml:space="preserve"> </w:t>
      </w:r>
      <w:r>
        <w:tab/>
        <w:t>Aug. 2020</w:t>
      </w:r>
      <w:proofErr w:type="gramStart"/>
      <w:r>
        <w:t xml:space="preserve">, </w:t>
      </w:r>
      <w:r w:rsidR="00291B18">
        <w:tab/>
      </w:r>
      <w:r>
        <w:t>www.poetryfoundation.org/collections/144542/us-latinx-voices-in-poetry</w:t>
      </w:r>
      <w:proofErr w:type="gramEnd"/>
      <w:r>
        <w:t>.</w:t>
      </w:r>
    </w:p>
    <w:p w14:paraId="140A3E7A" w14:textId="0C01E3B0" w:rsidR="00740E6F" w:rsidRPr="00C67BA3" w:rsidRDefault="00000000" w:rsidP="002F5590">
      <w:pPr>
        <w:spacing w:line="360" w:lineRule="auto"/>
        <w:rPr>
          <w:lang w:val="es-ES"/>
        </w:rPr>
      </w:pPr>
      <w:r w:rsidRPr="00C67BA3">
        <w:rPr>
          <w:lang w:val="es-ES"/>
        </w:rPr>
        <w:t xml:space="preserve">Voces de </w:t>
      </w:r>
      <w:r w:rsidR="001060D8" w:rsidRPr="00C67BA3">
        <w:rPr>
          <w:lang w:val="es-ES"/>
        </w:rPr>
        <w:t>Hispanoamérica</w:t>
      </w:r>
      <w:r w:rsidRPr="00C67BA3">
        <w:rPr>
          <w:lang w:val="es-ES"/>
        </w:rPr>
        <w:t xml:space="preserve">: </w:t>
      </w:r>
      <w:r w:rsidR="001060D8" w:rsidRPr="00C67BA3">
        <w:rPr>
          <w:lang w:val="es-ES"/>
        </w:rPr>
        <w:t>Antología</w:t>
      </w:r>
      <w:r w:rsidRPr="00C67BA3">
        <w:rPr>
          <w:lang w:val="es-ES"/>
        </w:rPr>
        <w:t xml:space="preserve"> literaria. Eds. Raquel Chang-Rodríguez y Malva E. Filer. </w:t>
      </w:r>
      <w:r w:rsidRPr="00C67BA3">
        <w:rPr>
          <w:lang w:val="es-ES"/>
        </w:rPr>
        <w:tab/>
        <w:t>Boston: Thomson Heinle, 2004.</w:t>
      </w:r>
    </w:p>
    <w:p w14:paraId="680B81DE" w14:textId="16FCDB5D" w:rsidR="00740E6F" w:rsidRPr="001B558C" w:rsidRDefault="00000000" w:rsidP="002F5590">
      <w:pPr>
        <w:spacing w:line="360" w:lineRule="auto"/>
        <w:rPr>
          <w:lang w:val="es-ES"/>
        </w:rPr>
      </w:pPr>
      <w:r w:rsidRPr="00C67BA3">
        <w:rPr>
          <w:lang w:val="es-ES"/>
        </w:rPr>
        <w:t xml:space="preserve">Voces femeninas de </w:t>
      </w:r>
      <w:r w:rsidR="001060D8" w:rsidRPr="00C67BA3">
        <w:rPr>
          <w:lang w:val="es-ES"/>
        </w:rPr>
        <w:t>Hispanoamérica</w:t>
      </w:r>
      <w:r w:rsidRPr="00C67BA3">
        <w:rPr>
          <w:lang w:val="es-ES"/>
        </w:rPr>
        <w:t xml:space="preserve">: </w:t>
      </w:r>
      <w:r w:rsidR="001060D8" w:rsidRPr="00C67BA3">
        <w:rPr>
          <w:lang w:val="es-ES"/>
        </w:rPr>
        <w:t>Antología</w:t>
      </w:r>
      <w:r w:rsidRPr="00C67BA3">
        <w:rPr>
          <w:lang w:val="es-ES"/>
        </w:rPr>
        <w:t xml:space="preserve">. Ed. Gloria Bautista Gutiérrez. </w:t>
      </w:r>
      <w:r w:rsidRPr="001B558C">
        <w:rPr>
          <w:lang w:val="es-ES"/>
        </w:rPr>
        <w:t xml:space="preserve">Pittsburgh: U of </w:t>
      </w:r>
      <w:r w:rsidRPr="001B558C">
        <w:rPr>
          <w:lang w:val="es-ES"/>
        </w:rPr>
        <w:tab/>
        <w:t>Pittsburgh P, 1996.</w:t>
      </w:r>
    </w:p>
    <w:p w14:paraId="1C8220A8" w14:textId="38A08D38" w:rsidR="00740E6F" w:rsidRDefault="00000000" w:rsidP="002F5590">
      <w:pPr>
        <w:spacing w:line="360" w:lineRule="auto"/>
      </w:pPr>
      <w:proofErr w:type="spellStart"/>
      <w:r w:rsidRPr="00755F7B">
        <w:lastRenderedPageBreak/>
        <w:t>Volcán</w:t>
      </w:r>
      <w:proofErr w:type="spellEnd"/>
      <w:r>
        <w:t xml:space="preserve">: Poems from Central America (A Bilingual Anthology). </w:t>
      </w:r>
      <w:r w:rsidRPr="001B558C">
        <w:t xml:space="preserve">Eds. </w:t>
      </w:r>
      <w:r w:rsidR="009D411E" w:rsidRPr="001B558C">
        <w:t>Murguía</w:t>
      </w:r>
      <w:r w:rsidRPr="001B558C">
        <w:t xml:space="preserve">, Alejandro and </w:t>
      </w:r>
      <w:r w:rsidRPr="001B558C">
        <w:tab/>
        <w:t xml:space="preserve">Barbara Paschke. </w:t>
      </w:r>
      <w:r>
        <w:t>San Francisco, CA: City Lights, 1983.</w:t>
      </w:r>
    </w:p>
    <w:p w14:paraId="472B7BF0" w14:textId="77777777" w:rsidR="00740E6F" w:rsidRDefault="00000000" w:rsidP="002F5590">
      <w:pPr>
        <w:spacing w:line="360" w:lineRule="auto"/>
      </w:pPr>
      <w:r>
        <w:t>The Wind Shifts: New Latino Poetry (University of Arizona Press, 2007).</w:t>
      </w:r>
    </w:p>
    <w:p w14:paraId="6A3E74C9" w14:textId="77777777" w:rsidR="00740E6F" w:rsidRDefault="00000000" w:rsidP="002F5590">
      <w:pPr>
        <w:spacing w:line="360" w:lineRule="auto"/>
      </w:pPr>
      <w:r>
        <w:t xml:space="preserve">Notes on how to approach poetry within the canon: A literary canon is an abstract and, for some, arbitrary </w:t>
      </w:r>
      <w:proofErr w:type="gramStart"/>
      <w:r>
        <w:t>construct</w:t>
      </w:r>
      <w:proofErr w:type="gramEnd"/>
      <w:r>
        <w:t xml:space="preserve">, which, much like a work of creative literature, can neither be fully understood nor appreciated until properly questioned and challenged. How do critics organize literary production into movements, periods, and a hierarchical order? What is poetry? How does that definition and concept and form shift? How does </w:t>
      </w:r>
      <w:proofErr w:type="gramStart"/>
      <w:r>
        <w:t>the poetic</w:t>
      </w:r>
      <w:proofErr w:type="gramEnd"/>
      <w:r>
        <w:t xml:space="preserve"> creation interact with drama, essay, and creative fiction? How does a single writer’s aesthetic vision evolve in relation to the context in which a work is produced? How do creative works </w:t>
      </w:r>
      <w:proofErr w:type="gramStart"/>
      <w:r>
        <w:t>enter into</w:t>
      </w:r>
      <w:proofErr w:type="gramEnd"/>
      <w:r>
        <w:t xml:space="preserve"> intertextual dialogue? How does the canon change over time? How does that shift reflect the evolution of Spanish American poetry, of authorship, of readership, and the role of the scholar? What </w:t>
      </w:r>
      <w:proofErr w:type="gramStart"/>
      <w:r>
        <w:t>works</w:t>
      </w:r>
      <w:proofErr w:type="gramEnd"/>
      <w:r>
        <w:t xml:space="preserve"> </w:t>
      </w:r>
      <w:proofErr w:type="gramStart"/>
      <w:r>
        <w:t>matter</w:t>
      </w:r>
      <w:proofErr w:type="gramEnd"/>
      <w:r>
        <w:t xml:space="preserve"> to me? Which poems help me understand the Spanish American reality? Which poets sing to me? Why? These are the questions you will ask yourself as you set forth to create your reading list for this section of the comprehensive exam.</w:t>
      </w:r>
    </w:p>
    <w:p w14:paraId="7913319C" w14:textId="77777777" w:rsidR="00740E6F" w:rsidRDefault="00000000" w:rsidP="002F5590">
      <w:pPr>
        <w:spacing w:line="360" w:lineRule="auto"/>
      </w:pPr>
      <w:r>
        <w:t>Notes on how to critique poetry: Consider first the context of your reading: *poem within a larger thematic collection published by a sole author *poem within an anthology of diverse authors yet coordinated under an overarching theme *stand-alone publication *the medium: oral/visual/written/audio recording/video recording *author and how the poem fits within his/her/their literary production *speaker *addressee *explicit audience *formal structure *epic/lyric/concrete *discourse *phonetic elements *syntax *tone *themes *imagery and symbolism *rhetorical devices (figures of speech, tropes, etc.) *poetic license *</w:t>
      </w:r>
      <w:proofErr w:type="spellStart"/>
      <w:r>
        <w:t>glossings</w:t>
      </w:r>
      <w:proofErr w:type="spellEnd"/>
      <w:r>
        <w:t xml:space="preserve"> *epigraphs *borrowed lines/allusions</w:t>
      </w:r>
    </w:p>
    <w:p w14:paraId="706331C5" w14:textId="77777777" w:rsidR="00740E6F" w:rsidRDefault="00000000" w:rsidP="002F5590">
      <w:pPr>
        <w:spacing w:line="360" w:lineRule="auto"/>
      </w:pPr>
      <w:r>
        <w:t>*PATTERNS: Above all else, identify the patterns, how a pattern is established and how it is broken or disrupted.</w:t>
      </w:r>
    </w:p>
    <w:p w14:paraId="28793566" w14:textId="77777777" w:rsidR="00740E6F" w:rsidRDefault="00000000" w:rsidP="002F5590">
      <w:pPr>
        <w:spacing w:line="360" w:lineRule="auto"/>
      </w:pPr>
      <w:r>
        <w:t>*ANSWERS: The answer is always in the TEXT first and secondly in the CON[TEXT] (be that the author’s biography and aesthetic philosophy, the historical moment, the literary palimpsest, the structural literariness of the poem, or a theoretical approach that offers a fresh vision of the composition).</w:t>
      </w:r>
    </w:p>
    <w:p w14:paraId="0BD0AC2A" w14:textId="62ABF317" w:rsidR="00740E6F" w:rsidRDefault="00000000" w:rsidP="002F5590">
      <w:pPr>
        <w:pStyle w:val="Heading1"/>
        <w:spacing w:line="360" w:lineRule="auto"/>
      </w:pPr>
      <w:r>
        <w:lastRenderedPageBreak/>
        <w:t>Spanish American Narrative</w:t>
      </w:r>
    </w:p>
    <w:p w14:paraId="5F69854C" w14:textId="77777777" w:rsidR="00740E6F" w:rsidRDefault="00000000" w:rsidP="002F5590">
      <w:pPr>
        <w:pStyle w:val="Heading2"/>
        <w:spacing w:line="360" w:lineRule="auto"/>
      </w:pPr>
      <w:r>
        <w:t>19th Century</w:t>
      </w:r>
    </w:p>
    <w:p w14:paraId="6E2B9DBB" w14:textId="77777777" w:rsidR="00740E6F" w:rsidRDefault="00000000" w:rsidP="002F5590">
      <w:pPr>
        <w:spacing w:line="360" w:lineRule="auto"/>
      </w:pPr>
      <w:r>
        <w:t>Nation Building</w:t>
      </w:r>
    </w:p>
    <w:p w14:paraId="651BAE03" w14:textId="20D86B90" w:rsidR="00740E6F" w:rsidRPr="00291B18" w:rsidRDefault="00000000" w:rsidP="002F5590">
      <w:pPr>
        <w:spacing w:line="360" w:lineRule="auto"/>
        <w:rPr>
          <w:lang w:val="es-ES"/>
        </w:rPr>
      </w:pPr>
      <w:r w:rsidRPr="00C67BA3">
        <w:rPr>
          <w:lang w:val="es-ES"/>
        </w:rPr>
        <w:t>Domingo Faustino Sarmiento, Facundo: Civilización y barbarie: “Advertencia del</w:t>
      </w:r>
      <w:r w:rsidR="00291B18">
        <w:rPr>
          <w:lang w:val="es-ES"/>
        </w:rPr>
        <w:t xml:space="preserve"> </w:t>
      </w:r>
      <w:r w:rsidRPr="00291B18">
        <w:rPr>
          <w:lang w:val="es-ES"/>
        </w:rPr>
        <w:t>autor</w:t>
      </w:r>
      <w:proofErr w:type="gramStart"/>
      <w:r w:rsidRPr="00291B18">
        <w:rPr>
          <w:lang w:val="es-ES"/>
        </w:rPr>
        <w:t xml:space="preserve">,” </w:t>
      </w:r>
      <w:r w:rsidR="00291B18" w:rsidRPr="00291B18">
        <w:rPr>
          <w:lang w:val="es-ES"/>
        </w:rPr>
        <w:t xml:space="preserve"> </w:t>
      </w:r>
      <w:r w:rsidRPr="00291B18">
        <w:rPr>
          <w:lang w:val="es-ES"/>
        </w:rPr>
        <w:t>“</w:t>
      </w:r>
      <w:proofErr w:type="gramEnd"/>
      <w:r w:rsidRPr="00291B18">
        <w:rPr>
          <w:lang w:val="es-ES"/>
        </w:rPr>
        <w:t xml:space="preserve">Introducción,” </w:t>
      </w:r>
      <w:proofErr w:type="spellStart"/>
      <w:r w:rsidRPr="002C54C5">
        <w:rPr>
          <w:lang w:val="es-ES"/>
        </w:rPr>
        <w:t>Chapter</w:t>
      </w:r>
      <w:proofErr w:type="spellEnd"/>
      <w:r w:rsidRPr="002C54C5">
        <w:rPr>
          <w:lang w:val="es-ES"/>
        </w:rPr>
        <w:t xml:space="preserve"> 1 and </w:t>
      </w:r>
      <w:proofErr w:type="spellStart"/>
      <w:r w:rsidRPr="002C54C5">
        <w:rPr>
          <w:lang w:val="es-ES"/>
        </w:rPr>
        <w:t>Chapter</w:t>
      </w:r>
      <w:proofErr w:type="spellEnd"/>
      <w:r w:rsidRPr="002C54C5">
        <w:rPr>
          <w:lang w:val="es-ES"/>
        </w:rPr>
        <w:t xml:space="preserve"> 2 (</w:t>
      </w:r>
      <w:proofErr w:type="spellStart"/>
      <w:r w:rsidRPr="002C54C5">
        <w:rPr>
          <w:lang w:val="es-ES"/>
        </w:rPr>
        <w:t>from</w:t>
      </w:r>
      <w:proofErr w:type="spellEnd"/>
      <w:r w:rsidRPr="002C54C5">
        <w:rPr>
          <w:lang w:val="es-ES"/>
        </w:rPr>
        <w:t xml:space="preserve"> Part 1)</w:t>
      </w:r>
    </w:p>
    <w:p w14:paraId="71EF84F3" w14:textId="77777777" w:rsidR="00740E6F" w:rsidRPr="00C67BA3" w:rsidRDefault="00000000" w:rsidP="002F5590">
      <w:pPr>
        <w:spacing w:line="360" w:lineRule="auto"/>
        <w:rPr>
          <w:lang w:val="es-ES"/>
        </w:rPr>
      </w:pPr>
      <w:r w:rsidRPr="00C67BA3">
        <w:rPr>
          <w:lang w:val="es-ES"/>
        </w:rPr>
        <w:t>Esteban Echeverría, “El matadero”</w:t>
      </w:r>
    </w:p>
    <w:p w14:paraId="0CCC52A5" w14:textId="77777777" w:rsidR="00740E6F" w:rsidRPr="00C67BA3" w:rsidRDefault="00000000" w:rsidP="002F5590">
      <w:pPr>
        <w:spacing w:line="360" w:lineRule="auto"/>
        <w:rPr>
          <w:lang w:val="es-ES"/>
        </w:rPr>
      </w:pPr>
      <w:r w:rsidRPr="00C67BA3">
        <w:rPr>
          <w:lang w:val="es-ES"/>
        </w:rPr>
        <w:t xml:space="preserve">Gertrudis Gómez de Avellaneda, </w:t>
      </w:r>
      <w:proofErr w:type="spellStart"/>
      <w:r w:rsidRPr="00C67BA3">
        <w:rPr>
          <w:lang w:val="es-ES"/>
        </w:rPr>
        <w:t>Sab</w:t>
      </w:r>
      <w:proofErr w:type="spellEnd"/>
    </w:p>
    <w:p w14:paraId="158B3ADE" w14:textId="77777777" w:rsidR="00740E6F" w:rsidRPr="00755F7B" w:rsidRDefault="00000000" w:rsidP="002F5590">
      <w:pPr>
        <w:spacing w:line="360" w:lineRule="auto"/>
        <w:rPr>
          <w:lang w:val="es-ES"/>
        </w:rPr>
      </w:pPr>
      <w:proofErr w:type="spellStart"/>
      <w:r w:rsidRPr="00755F7B">
        <w:rPr>
          <w:lang w:val="es-ES"/>
        </w:rPr>
        <w:t>Or</w:t>
      </w:r>
      <w:proofErr w:type="spellEnd"/>
    </w:p>
    <w:p w14:paraId="195E0F99" w14:textId="77777777" w:rsidR="00740E6F" w:rsidRPr="00C67BA3" w:rsidRDefault="00000000" w:rsidP="002F5590">
      <w:pPr>
        <w:spacing w:line="360" w:lineRule="auto"/>
        <w:rPr>
          <w:lang w:val="es-ES"/>
        </w:rPr>
      </w:pPr>
      <w:r w:rsidRPr="00C67BA3">
        <w:rPr>
          <w:lang w:val="es-ES"/>
        </w:rPr>
        <w:t>Clorinda Matto de Turner, Aves sin nido</w:t>
      </w:r>
    </w:p>
    <w:p w14:paraId="4E185204" w14:textId="3B5998B4" w:rsidR="00740E6F" w:rsidRPr="00C67BA3" w:rsidRDefault="00000000" w:rsidP="002F5590">
      <w:pPr>
        <w:spacing w:line="360" w:lineRule="auto"/>
        <w:rPr>
          <w:lang w:val="es-ES"/>
        </w:rPr>
      </w:pPr>
      <w:r w:rsidRPr="00C67BA3">
        <w:rPr>
          <w:lang w:val="es-ES"/>
        </w:rPr>
        <w:t>Ricardo Palma, Tradiciones peruanas (Pick 2)</w:t>
      </w:r>
    </w:p>
    <w:p w14:paraId="160F4D08" w14:textId="77777777" w:rsidR="00740E6F" w:rsidRPr="00C67BA3" w:rsidRDefault="00000000" w:rsidP="002F5590">
      <w:pPr>
        <w:pStyle w:val="Heading2"/>
        <w:spacing w:line="360" w:lineRule="auto"/>
        <w:rPr>
          <w:lang w:val="es-ES"/>
        </w:rPr>
      </w:pPr>
      <w:r w:rsidRPr="00C67BA3">
        <w:rPr>
          <w:lang w:val="es-ES"/>
        </w:rPr>
        <w:t>Modernismo</w:t>
      </w:r>
    </w:p>
    <w:p w14:paraId="640ADCC2" w14:textId="77777777" w:rsidR="00740E6F" w:rsidRPr="00C67BA3" w:rsidRDefault="00000000" w:rsidP="002F5590">
      <w:pPr>
        <w:spacing w:line="360" w:lineRule="auto"/>
        <w:rPr>
          <w:lang w:val="es-ES"/>
        </w:rPr>
      </w:pPr>
      <w:r w:rsidRPr="00C67BA3">
        <w:rPr>
          <w:lang w:val="es-ES"/>
        </w:rPr>
        <w:t>José Martí, “Nuestra América”</w:t>
      </w:r>
    </w:p>
    <w:p w14:paraId="69C6D0A5" w14:textId="3F97A810" w:rsidR="00740E6F" w:rsidRPr="00C67BA3" w:rsidRDefault="00000000" w:rsidP="002F5590">
      <w:pPr>
        <w:spacing w:line="360" w:lineRule="auto"/>
        <w:rPr>
          <w:lang w:val="es-ES"/>
        </w:rPr>
      </w:pPr>
      <w:r w:rsidRPr="00C67BA3">
        <w:rPr>
          <w:lang w:val="es-ES"/>
        </w:rPr>
        <w:t>José Enrique Rodó, Ariel (</w:t>
      </w:r>
      <w:proofErr w:type="spellStart"/>
      <w:r w:rsidRPr="00755F7B">
        <w:rPr>
          <w:lang w:val="es-ES"/>
        </w:rPr>
        <w:t>fragments</w:t>
      </w:r>
      <w:proofErr w:type="spellEnd"/>
      <w:r w:rsidRPr="00C67BA3">
        <w:rPr>
          <w:lang w:val="es-ES"/>
        </w:rPr>
        <w:t>)</w:t>
      </w:r>
    </w:p>
    <w:p w14:paraId="0B3F316C" w14:textId="77777777" w:rsidR="00740E6F" w:rsidRPr="00C67BA3" w:rsidRDefault="00000000" w:rsidP="002F5590">
      <w:pPr>
        <w:pStyle w:val="Heading2"/>
        <w:spacing w:line="360" w:lineRule="auto"/>
      </w:pPr>
      <w:r w:rsidRPr="00C67BA3">
        <w:t>Suggested Secondary Readings</w:t>
      </w:r>
    </w:p>
    <w:p w14:paraId="1257A9CB" w14:textId="77777777" w:rsidR="00740E6F" w:rsidRDefault="00000000" w:rsidP="002F5590">
      <w:pPr>
        <w:spacing w:line="360" w:lineRule="auto"/>
      </w:pPr>
      <w:r>
        <w:t>Anderson, Benedict. Imagined Communities.</w:t>
      </w:r>
    </w:p>
    <w:p w14:paraId="48199501" w14:textId="77777777" w:rsidR="00740E6F" w:rsidRPr="00C67BA3" w:rsidRDefault="00000000" w:rsidP="002F5590">
      <w:pPr>
        <w:spacing w:line="360" w:lineRule="auto"/>
        <w:rPr>
          <w:lang w:val="es-ES"/>
        </w:rPr>
      </w:pPr>
      <w:r>
        <w:t xml:space="preserve">Cornejo Polar, Antonio. </w:t>
      </w:r>
      <w:r w:rsidRPr="00C67BA3">
        <w:rPr>
          <w:lang w:val="es-ES"/>
        </w:rPr>
        <w:t>Escribir en el aire: Ensayo sobre la heterogeneidad sociocultural en las literaturas andinas.</w:t>
      </w:r>
    </w:p>
    <w:p w14:paraId="1876336A" w14:textId="77777777" w:rsidR="00740E6F" w:rsidRDefault="00000000" w:rsidP="002F5590">
      <w:pPr>
        <w:spacing w:line="360" w:lineRule="auto"/>
      </w:pPr>
      <w:proofErr w:type="spellStart"/>
      <w:r>
        <w:t>Jrade</w:t>
      </w:r>
      <w:proofErr w:type="spellEnd"/>
      <w:r>
        <w:t xml:space="preserve">, Cathy Login. </w:t>
      </w:r>
      <w:proofErr w:type="spellStart"/>
      <w:r w:rsidRPr="00755F7B">
        <w:t>Modernismo</w:t>
      </w:r>
      <w:proofErr w:type="spellEnd"/>
      <w:r>
        <w:t>, Modernity, and the Development of Spanish American Literature. Austin: University of Texas Press, 1998.</w:t>
      </w:r>
    </w:p>
    <w:p w14:paraId="099F1A24" w14:textId="77777777" w:rsidR="00740E6F" w:rsidRDefault="00000000" w:rsidP="002F5590">
      <w:pPr>
        <w:spacing w:line="360" w:lineRule="auto"/>
      </w:pPr>
      <w:proofErr w:type="spellStart"/>
      <w:r w:rsidRPr="00755F7B">
        <w:t>Mejías</w:t>
      </w:r>
      <w:proofErr w:type="spellEnd"/>
      <w:r w:rsidRPr="00755F7B">
        <w:t xml:space="preserve"> </w:t>
      </w:r>
      <w:r>
        <w:t>López, Alejandro. The Inverted Conquest: The Myth of Modernity and the Transatlantic Onset of Modernism.</w:t>
      </w:r>
    </w:p>
    <w:p w14:paraId="37BA8622" w14:textId="77777777" w:rsidR="00740E6F" w:rsidRPr="00C67BA3" w:rsidRDefault="00000000" w:rsidP="002F5590">
      <w:pPr>
        <w:spacing w:line="360" w:lineRule="auto"/>
        <w:rPr>
          <w:lang w:val="es-ES"/>
        </w:rPr>
      </w:pPr>
      <w:r w:rsidRPr="00C67BA3">
        <w:rPr>
          <w:lang w:val="es-ES"/>
        </w:rPr>
        <w:t>Rama, Ángel. La ciudad letrada.</w:t>
      </w:r>
    </w:p>
    <w:p w14:paraId="09B8A2E4" w14:textId="77777777" w:rsidR="00740E6F" w:rsidRPr="00C67BA3" w:rsidRDefault="00000000" w:rsidP="002F5590">
      <w:pPr>
        <w:spacing w:line="360" w:lineRule="auto"/>
        <w:rPr>
          <w:lang w:val="es-ES"/>
        </w:rPr>
      </w:pPr>
      <w:r w:rsidRPr="00C67BA3">
        <w:rPr>
          <w:lang w:val="es-ES"/>
        </w:rPr>
        <w:lastRenderedPageBreak/>
        <w:t>Ramos, Julio. Desencuentros de la Modernidad en América Latina: Literatura y política en el Siglo XIX.</w:t>
      </w:r>
    </w:p>
    <w:p w14:paraId="41846469" w14:textId="23BC7240" w:rsidR="00740E6F" w:rsidRDefault="00000000" w:rsidP="002F5590">
      <w:pPr>
        <w:spacing w:line="360" w:lineRule="auto"/>
      </w:pPr>
      <w:r>
        <w:t>Sommer, Doris. Foundational Fictions: The National Romances of Latin America.</w:t>
      </w:r>
    </w:p>
    <w:p w14:paraId="0F0CEBDC" w14:textId="77777777" w:rsidR="00740E6F" w:rsidRPr="00C67BA3" w:rsidRDefault="00000000" w:rsidP="002F5590">
      <w:pPr>
        <w:pStyle w:val="Heading2"/>
        <w:spacing w:line="360" w:lineRule="auto"/>
        <w:rPr>
          <w:lang w:val="es-ES"/>
        </w:rPr>
      </w:pPr>
      <w:r w:rsidRPr="00C67BA3">
        <w:rPr>
          <w:lang w:val="es-ES"/>
        </w:rPr>
        <w:t>20th Century</w:t>
      </w:r>
    </w:p>
    <w:p w14:paraId="7DC116FB" w14:textId="77777777" w:rsidR="00740E6F" w:rsidRPr="00C67BA3" w:rsidRDefault="00000000" w:rsidP="002F5590">
      <w:pPr>
        <w:spacing w:line="360" w:lineRule="auto"/>
        <w:rPr>
          <w:lang w:val="es-ES"/>
        </w:rPr>
      </w:pPr>
      <w:r w:rsidRPr="00C67BA3">
        <w:rPr>
          <w:lang w:val="es-ES"/>
        </w:rPr>
        <w:t>Mariano Azuela, Los de abajo</w:t>
      </w:r>
    </w:p>
    <w:p w14:paraId="739BA6FF" w14:textId="77777777" w:rsidR="00740E6F" w:rsidRPr="00C67BA3" w:rsidRDefault="00000000" w:rsidP="002F5590">
      <w:pPr>
        <w:spacing w:line="360" w:lineRule="auto"/>
        <w:rPr>
          <w:lang w:val="es-ES"/>
        </w:rPr>
      </w:pPr>
      <w:r w:rsidRPr="00C67BA3">
        <w:rPr>
          <w:lang w:val="es-ES"/>
        </w:rPr>
        <w:t>Rómulo Gallegos, Doña Bárbara</w:t>
      </w:r>
    </w:p>
    <w:p w14:paraId="356282BE" w14:textId="77777777" w:rsidR="00740E6F" w:rsidRPr="00C67BA3" w:rsidRDefault="00000000" w:rsidP="002F5590">
      <w:pPr>
        <w:spacing w:line="360" w:lineRule="auto"/>
        <w:rPr>
          <w:lang w:val="es-ES"/>
        </w:rPr>
      </w:pPr>
      <w:r w:rsidRPr="00C67BA3">
        <w:rPr>
          <w:lang w:val="es-ES"/>
        </w:rPr>
        <w:t>OR</w:t>
      </w:r>
    </w:p>
    <w:p w14:paraId="3BF9DF9D" w14:textId="419477C3" w:rsidR="00740E6F" w:rsidRPr="00C67BA3" w:rsidRDefault="00000000" w:rsidP="002F5590">
      <w:pPr>
        <w:spacing w:line="360" w:lineRule="auto"/>
        <w:rPr>
          <w:lang w:val="es-ES"/>
        </w:rPr>
      </w:pPr>
      <w:r w:rsidRPr="00C67BA3">
        <w:rPr>
          <w:lang w:val="es-ES"/>
        </w:rPr>
        <w:t>José Eustasio Rivera, La vorágine</w:t>
      </w:r>
    </w:p>
    <w:p w14:paraId="7C047002" w14:textId="77777777" w:rsidR="00740E6F" w:rsidRPr="00C67BA3" w:rsidRDefault="00000000" w:rsidP="002F5590">
      <w:pPr>
        <w:pStyle w:val="Heading2"/>
        <w:spacing w:line="360" w:lineRule="auto"/>
        <w:rPr>
          <w:lang w:val="es-ES"/>
        </w:rPr>
      </w:pPr>
      <w:r w:rsidRPr="00C67BA3">
        <w:rPr>
          <w:lang w:val="es-ES"/>
        </w:rPr>
        <w:t>Vanguardismo</w:t>
      </w:r>
    </w:p>
    <w:p w14:paraId="514A0518" w14:textId="77777777" w:rsidR="00740E6F" w:rsidRPr="00C67BA3" w:rsidRDefault="00000000" w:rsidP="002F5590">
      <w:pPr>
        <w:spacing w:line="360" w:lineRule="auto"/>
        <w:rPr>
          <w:lang w:val="es-ES"/>
        </w:rPr>
      </w:pPr>
      <w:r w:rsidRPr="00C67BA3">
        <w:rPr>
          <w:lang w:val="es-ES"/>
        </w:rPr>
        <w:t xml:space="preserve">Miguel Ángel Asturias, El Señor </w:t>
      </w:r>
      <w:proofErr w:type="gramStart"/>
      <w:r w:rsidRPr="00C67BA3">
        <w:rPr>
          <w:lang w:val="es-ES"/>
        </w:rPr>
        <w:t>Presidente</w:t>
      </w:r>
      <w:proofErr w:type="gramEnd"/>
    </w:p>
    <w:p w14:paraId="1FB25A0A" w14:textId="77777777" w:rsidR="00740E6F" w:rsidRPr="00C67BA3" w:rsidRDefault="00000000" w:rsidP="002F5590">
      <w:pPr>
        <w:spacing w:line="360" w:lineRule="auto"/>
        <w:rPr>
          <w:lang w:val="es-ES"/>
        </w:rPr>
      </w:pPr>
      <w:r w:rsidRPr="00C67BA3">
        <w:rPr>
          <w:lang w:val="es-ES"/>
        </w:rPr>
        <w:t>María Luisa Bombal, La última niebla</w:t>
      </w:r>
    </w:p>
    <w:p w14:paraId="41E1425A" w14:textId="298B4EC9" w:rsidR="00740E6F" w:rsidRPr="00C67BA3" w:rsidRDefault="00000000" w:rsidP="002F5590">
      <w:pPr>
        <w:spacing w:line="360" w:lineRule="auto"/>
        <w:rPr>
          <w:lang w:val="es-ES"/>
        </w:rPr>
      </w:pPr>
      <w:r w:rsidRPr="00C67BA3">
        <w:rPr>
          <w:lang w:val="es-ES"/>
        </w:rPr>
        <w:t>Horacio Quiroga, “El hijo” and “El hombre muerto”</w:t>
      </w:r>
    </w:p>
    <w:p w14:paraId="79BB4238" w14:textId="77777777" w:rsidR="00740E6F" w:rsidRPr="00C67BA3" w:rsidRDefault="00000000" w:rsidP="002F5590">
      <w:pPr>
        <w:pStyle w:val="Heading2"/>
        <w:spacing w:line="360" w:lineRule="auto"/>
        <w:rPr>
          <w:lang w:val="es-ES"/>
        </w:rPr>
      </w:pPr>
      <w:r w:rsidRPr="00C67BA3">
        <w:rPr>
          <w:lang w:val="es-ES"/>
        </w:rPr>
        <w:t>Nueva Narrativa</w:t>
      </w:r>
    </w:p>
    <w:p w14:paraId="1FE86225" w14:textId="77777777" w:rsidR="00740E6F" w:rsidRPr="00C67BA3" w:rsidRDefault="00000000" w:rsidP="002F5590">
      <w:pPr>
        <w:spacing w:line="360" w:lineRule="auto"/>
        <w:rPr>
          <w:lang w:val="es-ES"/>
        </w:rPr>
      </w:pPr>
      <w:r w:rsidRPr="00C67BA3">
        <w:rPr>
          <w:lang w:val="es-ES"/>
        </w:rPr>
        <w:t>Jorge Luis Borges, “Pierre Menard, autor del Quijote,” and “El sur”</w:t>
      </w:r>
    </w:p>
    <w:p w14:paraId="64BEDF6B" w14:textId="6A526588" w:rsidR="00740E6F" w:rsidRPr="00C67BA3" w:rsidRDefault="00000000" w:rsidP="002F5590">
      <w:pPr>
        <w:spacing w:line="360" w:lineRule="auto"/>
        <w:rPr>
          <w:lang w:val="es-ES"/>
        </w:rPr>
      </w:pPr>
      <w:r w:rsidRPr="00C67BA3">
        <w:rPr>
          <w:lang w:val="es-ES"/>
        </w:rPr>
        <w:t>Alejo Carpentier, El reino de este mundo</w:t>
      </w:r>
    </w:p>
    <w:p w14:paraId="098DE7F6" w14:textId="77777777" w:rsidR="00740E6F" w:rsidRDefault="00000000" w:rsidP="002F5590">
      <w:pPr>
        <w:pStyle w:val="Heading2"/>
        <w:spacing w:line="360" w:lineRule="auto"/>
      </w:pPr>
      <w:proofErr w:type="spellStart"/>
      <w:r>
        <w:t>Indigenista</w:t>
      </w:r>
      <w:proofErr w:type="spellEnd"/>
    </w:p>
    <w:p w14:paraId="240884E9" w14:textId="77777777" w:rsidR="00740E6F" w:rsidRDefault="00000000" w:rsidP="002F5590">
      <w:pPr>
        <w:spacing w:line="360" w:lineRule="auto"/>
      </w:pPr>
      <w:r>
        <w:t>Read one of the following</w:t>
      </w:r>
    </w:p>
    <w:p w14:paraId="75DFAF7D" w14:textId="77777777" w:rsidR="00740E6F" w:rsidRPr="00C67BA3" w:rsidRDefault="00000000" w:rsidP="003853D8">
      <w:pPr>
        <w:pStyle w:val="ListBullet"/>
        <w:numPr>
          <w:ilvl w:val="0"/>
          <w:numId w:val="22"/>
        </w:numPr>
        <w:spacing w:line="360" w:lineRule="auto"/>
        <w:rPr>
          <w:lang w:val="es-ES"/>
        </w:rPr>
      </w:pPr>
      <w:r w:rsidRPr="00C67BA3">
        <w:rPr>
          <w:lang w:val="es-ES"/>
        </w:rPr>
        <w:t>José María Arguedas, Los ríos profundos</w:t>
      </w:r>
    </w:p>
    <w:p w14:paraId="6D324F80" w14:textId="6AE1C68B" w:rsidR="00740E6F" w:rsidRPr="00755F7B" w:rsidRDefault="00000000" w:rsidP="003853D8">
      <w:pPr>
        <w:pStyle w:val="ListBullet"/>
        <w:numPr>
          <w:ilvl w:val="0"/>
          <w:numId w:val="22"/>
        </w:numPr>
        <w:spacing w:line="360" w:lineRule="auto"/>
        <w:rPr>
          <w:lang w:val="es-ES"/>
        </w:rPr>
      </w:pPr>
      <w:r w:rsidRPr="00755F7B">
        <w:rPr>
          <w:lang w:val="es-ES"/>
        </w:rPr>
        <w:t xml:space="preserve">Rosario Castellanos, </w:t>
      </w:r>
      <w:r w:rsidRPr="009A6266">
        <w:rPr>
          <w:lang w:val="es-ES"/>
        </w:rPr>
        <w:t>Oficio de tinieblas</w:t>
      </w:r>
      <w:r w:rsidRPr="00755F7B">
        <w:rPr>
          <w:lang w:val="es-ES"/>
        </w:rPr>
        <w:t xml:space="preserve"> OR </w:t>
      </w:r>
      <w:proofErr w:type="spellStart"/>
      <w:r w:rsidRPr="00755F7B">
        <w:rPr>
          <w:lang w:val="es-ES"/>
        </w:rPr>
        <w:t>Balún</w:t>
      </w:r>
      <w:proofErr w:type="spellEnd"/>
      <w:r w:rsidRPr="00755F7B">
        <w:rPr>
          <w:lang w:val="es-ES"/>
        </w:rPr>
        <w:t xml:space="preserve"> </w:t>
      </w:r>
      <w:proofErr w:type="spellStart"/>
      <w:r w:rsidRPr="00755F7B">
        <w:rPr>
          <w:lang w:val="es-ES"/>
        </w:rPr>
        <w:t>Canán</w:t>
      </w:r>
      <w:proofErr w:type="spellEnd"/>
    </w:p>
    <w:p w14:paraId="3E20DD6F" w14:textId="77777777" w:rsidR="00740E6F" w:rsidRDefault="00000000" w:rsidP="002F5590">
      <w:pPr>
        <w:pStyle w:val="Heading2"/>
        <w:spacing w:line="360" w:lineRule="auto"/>
      </w:pPr>
      <w:r>
        <w:t>Boom</w:t>
      </w:r>
    </w:p>
    <w:p w14:paraId="0DDBAF96" w14:textId="77777777" w:rsidR="00740E6F" w:rsidRPr="00C67BA3" w:rsidRDefault="00000000" w:rsidP="002F5590">
      <w:pPr>
        <w:spacing w:line="360" w:lineRule="auto"/>
      </w:pPr>
      <w:r w:rsidRPr="00C67BA3">
        <w:t xml:space="preserve">Read Gabriel García Márquez, </w:t>
      </w:r>
      <w:r w:rsidRPr="00755F7B">
        <w:t xml:space="preserve">Cien </w:t>
      </w:r>
      <w:proofErr w:type="spellStart"/>
      <w:r w:rsidRPr="00755F7B">
        <w:t>años</w:t>
      </w:r>
      <w:proofErr w:type="spellEnd"/>
      <w:r w:rsidRPr="00755F7B">
        <w:t xml:space="preserve"> de </w:t>
      </w:r>
      <w:proofErr w:type="spellStart"/>
      <w:r w:rsidRPr="00755F7B">
        <w:t>soledad</w:t>
      </w:r>
      <w:proofErr w:type="spellEnd"/>
      <w:r w:rsidRPr="00C67BA3">
        <w:t xml:space="preserve"> and two of the following</w:t>
      </w:r>
    </w:p>
    <w:p w14:paraId="3FEBD32D" w14:textId="77777777" w:rsidR="00740E6F" w:rsidRPr="00B92075" w:rsidRDefault="00000000" w:rsidP="002F5590">
      <w:pPr>
        <w:pStyle w:val="ListParagraph"/>
        <w:numPr>
          <w:ilvl w:val="0"/>
          <w:numId w:val="22"/>
        </w:numPr>
        <w:spacing w:line="360" w:lineRule="auto"/>
        <w:rPr>
          <w:lang w:val="es-ES"/>
        </w:rPr>
      </w:pPr>
      <w:r w:rsidRPr="00B92075">
        <w:rPr>
          <w:lang w:val="es-ES"/>
        </w:rPr>
        <w:lastRenderedPageBreak/>
        <w:t>Julio Cortázar, “Axolotl” and “La noche boca arriba”</w:t>
      </w:r>
    </w:p>
    <w:p w14:paraId="55113C57" w14:textId="77777777" w:rsidR="00740E6F" w:rsidRPr="00B92075" w:rsidRDefault="00000000" w:rsidP="002F5590">
      <w:pPr>
        <w:pStyle w:val="ListParagraph"/>
        <w:numPr>
          <w:ilvl w:val="0"/>
          <w:numId w:val="22"/>
        </w:numPr>
        <w:spacing w:line="360" w:lineRule="auto"/>
        <w:rPr>
          <w:lang w:val="es-ES"/>
        </w:rPr>
      </w:pPr>
      <w:r w:rsidRPr="00B92075">
        <w:rPr>
          <w:lang w:val="es-ES"/>
        </w:rPr>
        <w:t>José Donoso, Casa de campo</w:t>
      </w:r>
    </w:p>
    <w:p w14:paraId="1144AB07" w14:textId="77777777" w:rsidR="00740E6F" w:rsidRPr="00B92075" w:rsidRDefault="00000000" w:rsidP="002F5590">
      <w:pPr>
        <w:pStyle w:val="ListParagraph"/>
        <w:numPr>
          <w:ilvl w:val="0"/>
          <w:numId w:val="22"/>
        </w:numPr>
        <w:spacing w:line="360" w:lineRule="auto"/>
        <w:rPr>
          <w:lang w:val="es-ES"/>
        </w:rPr>
      </w:pPr>
      <w:r w:rsidRPr="00B92075">
        <w:rPr>
          <w:lang w:val="es-ES"/>
        </w:rPr>
        <w:t>Carlos Fuentes, La muerte de Artemio Cruz o Aura</w:t>
      </w:r>
    </w:p>
    <w:p w14:paraId="1261E1B8" w14:textId="77777777" w:rsidR="00740E6F" w:rsidRPr="00B92075" w:rsidRDefault="00000000" w:rsidP="002F5590">
      <w:pPr>
        <w:pStyle w:val="ListParagraph"/>
        <w:numPr>
          <w:ilvl w:val="0"/>
          <w:numId w:val="22"/>
        </w:numPr>
        <w:spacing w:line="360" w:lineRule="auto"/>
        <w:rPr>
          <w:lang w:val="es-ES"/>
        </w:rPr>
      </w:pPr>
      <w:r w:rsidRPr="00B92075">
        <w:rPr>
          <w:lang w:val="es-ES"/>
        </w:rPr>
        <w:t>Juan Rulfo, Pedro Páramo</w:t>
      </w:r>
    </w:p>
    <w:p w14:paraId="05F53CDE" w14:textId="1ECBC806" w:rsidR="00740E6F" w:rsidRPr="00B92075" w:rsidRDefault="00000000" w:rsidP="002F5590">
      <w:pPr>
        <w:pStyle w:val="ListParagraph"/>
        <w:numPr>
          <w:ilvl w:val="0"/>
          <w:numId w:val="22"/>
        </w:numPr>
        <w:spacing w:line="360" w:lineRule="auto"/>
        <w:rPr>
          <w:lang w:val="es-ES"/>
        </w:rPr>
      </w:pPr>
      <w:r w:rsidRPr="00B92075">
        <w:rPr>
          <w:lang w:val="es-ES"/>
        </w:rPr>
        <w:t>Mario Vargas Llosa, La casa verde</w:t>
      </w:r>
    </w:p>
    <w:p w14:paraId="2C2CC600" w14:textId="77777777" w:rsidR="00740E6F" w:rsidRPr="00C67BA3" w:rsidRDefault="00000000" w:rsidP="002F5590">
      <w:pPr>
        <w:pStyle w:val="Heading2"/>
        <w:spacing w:line="360" w:lineRule="auto"/>
        <w:rPr>
          <w:lang w:val="es-ES"/>
        </w:rPr>
      </w:pPr>
      <w:proofErr w:type="spellStart"/>
      <w:r w:rsidRPr="00C67BA3">
        <w:rPr>
          <w:lang w:val="es-ES"/>
        </w:rPr>
        <w:t>Posboom</w:t>
      </w:r>
      <w:proofErr w:type="spellEnd"/>
      <w:r w:rsidRPr="00C67BA3">
        <w:rPr>
          <w:lang w:val="es-ES"/>
        </w:rPr>
        <w:t>-Posmodernidad</w:t>
      </w:r>
    </w:p>
    <w:p w14:paraId="4A868144" w14:textId="5F41AC67" w:rsidR="00740E6F" w:rsidRPr="00C67BA3" w:rsidRDefault="00000000" w:rsidP="002F5590">
      <w:pPr>
        <w:spacing w:line="360" w:lineRule="auto"/>
        <w:rPr>
          <w:lang w:val="es-ES"/>
        </w:rPr>
      </w:pPr>
      <w:r w:rsidRPr="00C67BA3">
        <w:rPr>
          <w:lang w:val="es-ES"/>
        </w:rPr>
        <w:t>Roberto Bolaño, Los detectives salvajes</w:t>
      </w:r>
    </w:p>
    <w:p w14:paraId="2519E54C" w14:textId="77777777" w:rsidR="00740E6F" w:rsidRPr="00C67BA3" w:rsidRDefault="00000000" w:rsidP="002F5590">
      <w:pPr>
        <w:spacing w:line="360" w:lineRule="auto"/>
        <w:rPr>
          <w:lang w:val="es-ES"/>
        </w:rPr>
      </w:pPr>
      <w:r w:rsidRPr="00C67BA3">
        <w:rPr>
          <w:lang w:val="es-ES"/>
        </w:rPr>
        <w:t>Manuel Puig, El beso de la mujer araña</w:t>
      </w:r>
    </w:p>
    <w:p w14:paraId="6D7E550C" w14:textId="77777777" w:rsidR="00740E6F" w:rsidRDefault="00000000" w:rsidP="002F5590">
      <w:pPr>
        <w:spacing w:line="360" w:lineRule="auto"/>
      </w:pPr>
      <w:r>
        <w:t>Or</w:t>
      </w:r>
    </w:p>
    <w:p w14:paraId="4532F34F" w14:textId="54D636A2" w:rsidR="00740E6F" w:rsidRPr="00755F7B" w:rsidRDefault="00000000" w:rsidP="002F5590">
      <w:pPr>
        <w:spacing w:after="240" w:line="360" w:lineRule="auto"/>
      </w:pPr>
      <w:proofErr w:type="spellStart"/>
      <w:r w:rsidRPr="00755F7B">
        <w:t>Diamela</w:t>
      </w:r>
      <w:proofErr w:type="spellEnd"/>
      <w:r w:rsidRPr="00755F7B">
        <w:t xml:space="preserve"> Eltit, </w:t>
      </w:r>
      <w:proofErr w:type="spellStart"/>
      <w:r w:rsidRPr="00755F7B">
        <w:t>Lumpérica</w:t>
      </w:r>
      <w:proofErr w:type="spellEnd"/>
    </w:p>
    <w:p w14:paraId="4EACE6FB" w14:textId="77777777" w:rsidR="00740E6F" w:rsidRPr="00DD1979" w:rsidRDefault="00000000" w:rsidP="002F5590">
      <w:pPr>
        <w:spacing w:line="360" w:lineRule="auto"/>
      </w:pPr>
      <w:r w:rsidRPr="00DD1979">
        <w:t>Read two of the following</w:t>
      </w:r>
    </w:p>
    <w:p w14:paraId="5A25F762" w14:textId="77777777" w:rsidR="00740E6F" w:rsidRPr="00C67BA3" w:rsidRDefault="00000000" w:rsidP="009175EF">
      <w:pPr>
        <w:pStyle w:val="ListBullet"/>
        <w:numPr>
          <w:ilvl w:val="0"/>
          <w:numId w:val="28"/>
        </w:numPr>
        <w:spacing w:line="360" w:lineRule="auto"/>
        <w:rPr>
          <w:lang w:val="es-ES"/>
        </w:rPr>
      </w:pPr>
      <w:r w:rsidRPr="00C67BA3">
        <w:rPr>
          <w:lang w:val="es-ES"/>
        </w:rPr>
        <w:t>Isabel Allende, La casa de los espíritus</w:t>
      </w:r>
    </w:p>
    <w:p w14:paraId="7D906063" w14:textId="77777777" w:rsidR="00740E6F" w:rsidRPr="009175EF" w:rsidRDefault="00000000" w:rsidP="009175EF">
      <w:pPr>
        <w:pStyle w:val="ListBullet"/>
        <w:numPr>
          <w:ilvl w:val="0"/>
          <w:numId w:val="28"/>
        </w:numPr>
        <w:spacing w:line="360" w:lineRule="auto"/>
        <w:rPr>
          <w:lang w:val="es-ES"/>
        </w:rPr>
      </w:pPr>
      <w:r w:rsidRPr="009175EF">
        <w:rPr>
          <w:lang w:val="es-ES"/>
        </w:rPr>
        <w:t>Gioconda Belli, La mujer habitada</w:t>
      </w:r>
    </w:p>
    <w:p w14:paraId="26CEA47C" w14:textId="77777777" w:rsidR="00740E6F" w:rsidRPr="00C67BA3" w:rsidRDefault="00000000" w:rsidP="009175EF">
      <w:pPr>
        <w:pStyle w:val="ListBullet"/>
        <w:numPr>
          <w:ilvl w:val="0"/>
          <w:numId w:val="28"/>
        </w:numPr>
        <w:spacing w:line="360" w:lineRule="auto"/>
        <w:rPr>
          <w:lang w:val="es-ES"/>
        </w:rPr>
      </w:pPr>
      <w:r w:rsidRPr="00C67BA3">
        <w:rPr>
          <w:lang w:val="es-ES"/>
        </w:rPr>
        <w:t>Rosario Ferré, Papeles de pandora: “La muñeca menor,” “La bella durmiente”</w:t>
      </w:r>
    </w:p>
    <w:p w14:paraId="6088FFE3" w14:textId="77777777" w:rsidR="00740E6F" w:rsidRPr="00DD1979" w:rsidRDefault="00000000" w:rsidP="009175EF">
      <w:pPr>
        <w:pStyle w:val="ListBullet"/>
        <w:numPr>
          <w:ilvl w:val="0"/>
          <w:numId w:val="28"/>
        </w:numPr>
        <w:spacing w:line="360" w:lineRule="auto"/>
        <w:rPr>
          <w:lang w:val="es-ES"/>
        </w:rPr>
      </w:pPr>
      <w:r>
        <w:t xml:space="preserve">Ángeles Mastretta, </w:t>
      </w:r>
      <w:r w:rsidRPr="00DD1979">
        <w:rPr>
          <w:lang w:val="es-ES"/>
        </w:rPr>
        <w:t>Arráncame la vida</w:t>
      </w:r>
    </w:p>
    <w:p w14:paraId="23E5DC7B" w14:textId="27B03D02" w:rsidR="00740E6F" w:rsidRPr="00B92075" w:rsidRDefault="00000000" w:rsidP="009175EF">
      <w:pPr>
        <w:pStyle w:val="ListBullet"/>
        <w:numPr>
          <w:ilvl w:val="0"/>
          <w:numId w:val="28"/>
        </w:numPr>
        <w:spacing w:line="360" w:lineRule="auto"/>
        <w:rPr>
          <w:lang w:val="es-ES"/>
        </w:rPr>
      </w:pPr>
      <w:r w:rsidRPr="00C67BA3">
        <w:rPr>
          <w:lang w:val="es-ES"/>
        </w:rPr>
        <w:t>Luisa Valenzuela, Cambio de armas: “La palabra asesino,” “Cambio de armas”</w:t>
      </w:r>
    </w:p>
    <w:p w14:paraId="444819ED" w14:textId="77777777" w:rsidR="00740E6F" w:rsidRPr="00C67BA3" w:rsidRDefault="00000000" w:rsidP="002F5590">
      <w:pPr>
        <w:spacing w:line="360" w:lineRule="auto"/>
        <w:rPr>
          <w:lang w:val="es-ES"/>
        </w:rPr>
      </w:pPr>
      <w:r w:rsidRPr="00C67BA3">
        <w:rPr>
          <w:lang w:val="es-ES"/>
        </w:rPr>
        <w:t xml:space="preserve">Read Rigoberta </w:t>
      </w:r>
      <w:proofErr w:type="spellStart"/>
      <w:r w:rsidRPr="00C67BA3">
        <w:rPr>
          <w:lang w:val="es-ES"/>
        </w:rPr>
        <w:t>Menchú’s</w:t>
      </w:r>
      <w:proofErr w:type="spellEnd"/>
      <w:r w:rsidRPr="00C67BA3">
        <w:rPr>
          <w:lang w:val="es-ES"/>
        </w:rPr>
        <w:t xml:space="preserve"> Me llamo Rigoberta Menchú y así me nació la conciencia and </w:t>
      </w:r>
      <w:proofErr w:type="spellStart"/>
      <w:r w:rsidRPr="00755F7B">
        <w:rPr>
          <w:lang w:val="es-ES"/>
        </w:rPr>
        <w:t>one</w:t>
      </w:r>
      <w:proofErr w:type="spellEnd"/>
      <w:r w:rsidRPr="00755F7B">
        <w:rPr>
          <w:lang w:val="es-ES"/>
        </w:rPr>
        <w:t xml:space="preserve"> of the </w:t>
      </w:r>
      <w:proofErr w:type="spellStart"/>
      <w:r w:rsidRPr="00755F7B">
        <w:rPr>
          <w:lang w:val="es-ES"/>
        </w:rPr>
        <w:t>following</w:t>
      </w:r>
      <w:proofErr w:type="spellEnd"/>
      <w:r w:rsidRPr="00C67BA3">
        <w:rPr>
          <w:lang w:val="es-ES"/>
        </w:rPr>
        <w:t>:</w:t>
      </w:r>
    </w:p>
    <w:p w14:paraId="1D176F45" w14:textId="77777777" w:rsidR="00740E6F" w:rsidRPr="00C67BA3" w:rsidRDefault="00000000" w:rsidP="003853D8">
      <w:pPr>
        <w:pStyle w:val="ListBullet"/>
        <w:numPr>
          <w:ilvl w:val="0"/>
          <w:numId w:val="29"/>
        </w:numPr>
        <w:spacing w:line="360" w:lineRule="auto"/>
        <w:rPr>
          <w:lang w:val="es-ES"/>
        </w:rPr>
      </w:pPr>
      <w:r w:rsidRPr="00C67BA3">
        <w:rPr>
          <w:lang w:val="es-ES"/>
        </w:rPr>
        <w:t>Claribel Alegría, No me agarran viva</w:t>
      </w:r>
    </w:p>
    <w:p w14:paraId="27145933" w14:textId="77777777" w:rsidR="00740E6F" w:rsidRPr="00C67BA3" w:rsidRDefault="00000000" w:rsidP="003853D8">
      <w:pPr>
        <w:pStyle w:val="ListBullet"/>
        <w:numPr>
          <w:ilvl w:val="0"/>
          <w:numId w:val="29"/>
        </w:numPr>
        <w:spacing w:line="360" w:lineRule="auto"/>
        <w:rPr>
          <w:lang w:val="es-ES"/>
        </w:rPr>
      </w:pPr>
      <w:r w:rsidRPr="00C67BA3">
        <w:rPr>
          <w:lang w:val="es-ES"/>
        </w:rPr>
        <w:t>Domitila Chungara, Si me permiten hablar</w:t>
      </w:r>
    </w:p>
    <w:p w14:paraId="13A2A05B" w14:textId="78E16794" w:rsidR="00740E6F" w:rsidRPr="00B92075" w:rsidRDefault="00000000" w:rsidP="003853D8">
      <w:pPr>
        <w:pStyle w:val="ListBullet"/>
        <w:numPr>
          <w:ilvl w:val="0"/>
          <w:numId w:val="29"/>
        </w:numPr>
        <w:spacing w:line="360" w:lineRule="auto"/>
        <w:rPr>
          <w:lang w:val="es-ES"/>
        </w:rPr>
      </w:pPr>
      <w:r w:rsidRPr="00C67BA3">
        <w:rPr>
          <w:lang w:val="es-ES"/>
        </w:rPr>
        <w:t xml:space="preserve">Víctor Montejo, Testimonio: Muerte de una comunidad indígena en Guatemala OR Brevísima relación testimonial de la continua destrucción del </w:t>
      </w:r>
      <w:proofErr w:type="spellStart"/>
      <w:r w:rsidRPr="00C67BA3">
        <w:rPr>
          <w:lang w:val="es-ES"/>
        </w:rPr>
        <w:t>mayab</w:t>
      </w:r>
      <w:proofErr w:type="spellEnd"/>
      <w:r w:rsidRPr="00C67BA3">
        <w:rPr>
          <w:lang w:val="es-ES"/>
        </w:rPr>
        <w:t>’</w:t>
      </w:r>
    </w:p>
    <w:p w14:paraId="60EE7B8E" w14:textId="77777777" w:rsidR="00740E6F" w:rsidRPr="00C67BA3" w:rsidRDefault="00000000" w:rsidP="002F5590">
      <w:pPr>
        <w:spacing w:line="360" w:lineRule="auto"/>
      </w:pPr>
      <w:r w:rsidRPr="00C67BA3">
        <w:t xml:space="preserve">Read Anzaldúa, Gloria. Borderlands / La </w:t>
      </w:r>
      <w:proofErr w:type="spellStart"/>
      <w:r w:rsidRPr="00755F7B">
        <w:t>frontera</w:t>
      </w:r>
      <w:proofErr w:type="spellEnd"/>
      <w:r w:rsidRPr="00755F7B">
        <w:t xml:space="preserve"> </w:t>
      </w:r>
      <w:r w:rsidRPr="00C67BA3">
        <w:t>and two of the following</w:t>
      </w:r>
    </w:p>
    <w:p w14:paraId="3806CEC7" w14:textId="77777777" w:rsidR="00740E6F" w:rsidRDefault="00000000" w:rsidP="002F5590">
      <w:pPr>
        <w:pStyle w:val="ListParagraph"/>
        <w:numPr>
          <w:ilvl w:val="0"/>
          <w:numId w:val="22"/>
        </w:numPr>
        <w:spacing w:line="360" w:lineRule="auto"/>
      </w:pPr>
      <w:r>
        <w:t>Julia Álvarez, How the Garcia Girls Lost their Accents</w:t>
      </w:r>
    </w:p>
    <w:p w14:paraId="78377A1D" w14:textId="77777777" w:rsidR="00740E6F" w:rsidRDefault="00000000" w:rsidP="002F5590">
      <w:pPr>
        <w:pStyle w:val="ListParagraph"/>
        <w:numPr>
          <w:ilvl w:val="0"/>
          <w:numId w:val="22"/>
        </w:numPr>
        <w:spacing w:line="360" w:lineRule="auto"/>
      </w:pPr>
      <w:r>
        <w:t>Sandra Cisneros, The House on Mango Street</w:t>
      </w:r>
    </w:p>
    <w:p w14:paraId="035491DE" w14:textId="77777777" w:rsidR="00740E6F" w:rsidRDefault="00000000" w:rsidP="002F5590">
      <w:pPr>
        <w:pStyle w:val="ListParagraph"/>
        <w:numPr>
          <w:ilvl w:val="0"/>
          <w:numId w:val="22"/>
        </w:numPr>
        <w:spacing w:line="360" w:lineRule="auto"/>
      </w:pPr>
      <w:r>
        <w:t>Junot Díaz, The Brief and Wondrous Life of Oscar Wao.</w:t>
      </w:r>
    </w:p>
    <w:p w14:paraId="5E6C9157" w14:textId="77777777" w:rsidR="00740E6F" w:rsidRDefault="00000000" w:rsidP="002F5590">
      <w:pPr>
        <w:pStyle w:val="ListParagraph"/>
        <w:numPr>
          <w:ilvl w:val="0"/>
          <w:numId w:val="22"/>
        </w:numPr>
        <w:spacing w:line="360" w:lineRule="auto"/>
      </w:pPr>
      <w:r>
        <w:lastRenderedPageBreak/>
        <w:t>Oscar Hijuelos, The Mambo Kings Play Songs of Love</w:t>
      </w:r>
    </w:p>
    <w:p w14:paraId="494DB6DE" w14:textId="667E3487" w:rsidR="00740E6F" w:rsidRPr="00B92075" w:rsidRDefault="00000000" w:rsidP="002F5590">
      <w:pPr>
        <w:pStyle w:val="ListParagraph"/>
        <w:numPr>
          <w:ilvl w:val="0"/>
          <w:numId w:val="22"/>
        </w:numPr>
        <w:spacing w:line="360" w:lineRule="auto"/>
        <w:rPr>
          <w:lang w:val="es-ES"/>
        </w:rPr>
      </w:pPr>
      <w:r w:rsidRPr="00B92075">
        <w:rPr>
          <w:lang w:val="es-ES"/>
        </w:rPr>
        <w:t xml:space="preserve">Cristina Rivera-Garza, Los muertos indóciles: </w:t>
      </w:r>
      <w:proofErr w:type="spellStart"/>
      <w:r w:rsidRPr="00B92075">
        <w:rPr>
          <w:lang w:val="es-ES"/>
        </w:rPr>
        <w:t>neoescrituras</w:t>
      </w:r>
      <w:proofErr w:type="spellEnd"/>
      <w:r w:rsidRPr="00B92075">
        <w:rPr>
          <w:lang w:val="es-ES"/>
        </w:rPr>
        <w:t xml:space="preserve"> y desapropiación (2 </w:t>
      </w:r>
      <w:proofErr w:type="spellStart"/>
      <w:r w:rsidRPr="00755F7B">
        <w:rPr>
          <w:lang w:val="es-ES"/>
        </w:rPr>
        <w:t>essays</w:t>
      </w:r>
      <w:proofErr w:type="spellEnd"/>
      <w:r w:rsidRPr="00B92075">
        <w:rPr>
          <w:lang w:val="es-ES"/>
        </w:rPr>
        <w:t>)</w:t>
      </w:r>
    </w:p>
    <w:p w14:paraId="456D37FE" w14:textId="77777777" w:rsidR="00740E6F" w:rsidRDefault="00000000" w:rsidP="002F5590">
      <w:pPr>
        <w:spacing w:line="360" w:lineRule="auto"/>
      </w:pPr>
      <w:r>
        <w:t>Read one of the following</w:t>
      </w:r>
    </w:p>
    <w:p w14:paraId="0A09E0D8" w14:textId="77777777" w:rsidR="00740E6F" w:rsidRPr="00C67BA3" w:rsidRDefault="00000000" w:rsidP="002F5590">
      <w:pPr>
        <w:pStyle w:val="ListBullet"/>
        <w:numPr>
          <w:ilvl w:val="0"/>
          <w:numId w:val="24"/>
        </w:numPr>
        <w:spacing w:line="360" w:lineRule="auto"/>
        <w:rPr>
          <w:lang w:val="es-ES"/>
        </w:rPr>
      </w:pPr>
      <w:r w:rsidRPr="00C67BA3">
        <w:rPr>
          <w:lang w:val="es-ES"/>
        </w:rPr>
        <w:t>Patricio Pron, El mundo sin las personas que lo afean y que lo arruinan</w:t>
      </w:r>
    </w:p>
    <w:p w14:paraId="79B545DF" w14:textId="102CDB50" w:rsidR="00740E6F" w:rsidRDefault="00000000" w:rsidP="002F5590">
      <w:pPr>
        <w:pStyle w:val="ListBullet"/>
        <w:numPr>
          <w:ilvl w:val="0"/>
          <w:numId w:val="24"/>
        </w:numPr>
        <w:spacing w:line="360" w:lineRule="auto"/>
      </w:pPr>
      <w:r>
        <w:t>David Toscana, Puentes de Königsberg</w:t>
      </w:r>
    </w:p>
    <w:p w14:paraId="3A46819C" w14:textId="77777777" w:rsidR="00740E6F" w:rsidRPr="00C67BA3" w:rsidRDefault="00000000" w:rsidP="002F5590">
      <w:pPr>
        <w:pStyle w:val="Heading2"/>
        <w:spacing w:line="360" w:lineRule="auto"/>
      </w:pPr>
      <w:r w:rsidRPr="00C67BA3">
        <w:t>Suggested Secondary Readings</w:t>
      </w:r>
    </w:p>
    <w:p w14:paraId="3DE7126B" w14:textId="77777777" w:rsidR="00740E6F" w:rsidRDefault="00000000" w:rsidP="002F5590">
      <w:pPr>
        <w:spacing w:line="360" w:lineRule="auto"/>
      </w:pPr>
      <w:r>
        <w:t>Alonso, Carlos. The Spanish American Regional Novel.</w:t>
      </w:r>
    </w:p>
    <w:p w14:paraId="64BA570E" w14:textId="77777777" w:rsidR="00740E6F" w:rsidRDefault="00000000" w:rsidP="002F5590">
      <w:pPr>
        <w:spacing w:line="360" w:lineRule="auto"/>
      </w:pPr>
      <w:r>
        <w:t>Anderson Imbert, Enrique. Spanish American Literature: A History.</w:t>
      </w:r>
    </w:p>
    <w:p w14:paraId="5BAA992A" w14:textId="77777777" w:rsidR="00740E6F" w:rsidRDefault="00000000" w:rsidP="002F5590">
      <w:pPr>
        <w:spacing w:line="360" w:lineRule="auto"/>
      </w:pPr>
      <w:r>
        <w:t>Arias, Arturo. Taking Their Word: Literature and the Signs of Central America.</w:t>
      </w:r>
    </w:p>
    <w:p w14:paraId="3AC2BB5F" w14:textId="77777777" w:rsidR="00740E6F" w:rsidRDefault="00000000" w:rsidP="002F5590">
      <w:pPr>
        <w:spacing w:line="360" w:lineRule="auto"/>
      </w:pPr>
      <w:r>
        <w:t>Beverley, John. Testimonio: On the Politics of Truth.</w:t>
      </w:r>
    </w:p>
    <w:p w14:paraId="5B9B008E" w14:textId="539BFD3E" w:rsidR="00740E6F" w:rsidRDefault="00000000" w:rsidP="002F5590">
      <w:pPr>
        <w:pStyle w:val="ListParagraph"/>
        <w:numPr>
          <w:ilvl w:val="0"/>
          <w:numId w:val="23"/>
        </w:numPr>
        <w:spacing w:line="360" w:lineRule="auto"/>
      </w:pPr>
      <w:r>
        <w:t>The Real Thing: Testimonial Discourse and Latin America.</w:t>
      </w:r>
    </w:p>
    <w:p w14:paraId="647127A4" w14:textId="77777777" w:rsidR="00740E6F" w:rsidRDefault="00000000" w:rsidP="002F5590">
      <w:pPr>
        <w:spacing w:line="360" w:lineRule="auto"/>
      </w:pPr>
      <w:r>
        <w:t>Franco, Jean. The Decline and Fall of the Lettered City.</w:t>
      </w:r>
    </w:p>
    <w:p w14:paraId="640AB989" w14:textId="304F24CA" w:rsidR="00740E6F" w:rsidRPr="00B92075" w:rsidRDefault="00000000" w:rsidP="002F5590">
      <w:pPr>
        <w:pStyle w:val="ListParagraph"/>
        <w:numPr>
          <w:ilvl w:val="0"/>
          <w:numId w:val="23"/>
        </w:numPr>
        <w:spacing w:line="360" w:lineRule="auto"/>
        <w:rPr>
          <w:lang w:val="es-ES"/>
        </w:rPr>
      </w:pPr>
      <w:r w:rsidRPr="00373F37">
        <w:t>Plotting Women</w:t>
      </w:r>
      <w:r w:rsidRPr="00B92075">
        <w:rPr>
          <w:lang w:val="es-ES"/>
        </w:rPr>
        <w:t>.</w:t>
      </w:r>
    </w:p>
    <w:p w14:paraId="0A7C9962" w14:textId="77777777" w:rsidR="00740E6F" w:rsidRPr="00C67BA3" w:rsidRDefault="00000000" w:rsidP="002F5590">
      <w:pPr>
        <w:spacing w:line="360" w:lineRule="auto"/>
        <w:rPr>
          <w:lang w:val="es-ES"/>
        </w:rPr>
      </w:pPr>
      <w:r w:rsidRPr="00C67BA3">
        <w:rPr>
          <w:lang w:val="es-ES"/>
        </w:rPr>
        <w:t>Galeano, Eduardo. Las venas abiertas de América Latina.</w:t>
      </w:r>
    </w:p>
    <w:p w14:paraId="69150B8E" w14:textId="5D91EAE6" w:rsidR="00740E6F" w:rsidRPr="00C67BA3" w:rsidRDefault="00373F37" w:rsidP="002F5590">
      <w:pPr>
        <w:spacing w:line="360" w:lineRule="auto"/>
        <w:rPr>
          <w:lang w:val="es-ES"/>
        </w:rPr>
      </w:pPr>
      <w:r w:rsidRPr="00C67BA3">
        <w:rPr>
          <w:lang w:val="es-ES"/>
        </w:rPr>
        <w:t>García Canclini, Néstor. Culturas híbridas.</w:t>
      </w:r>
    </w:p>
    <w:p w14:paraId="67694750" w14:textId="77777777" w:rsidR="00740E6F" w:rsidRDefault="00000000" w:rsidP="002F5590">
      <w:pPr>
        <w:spacing w:line="360" w:lineRule="auto"/>
      </w:pPr>
      <w:r w:rsidRPr="001B558C">
        <w:rPr>
          <w:lang w:val="es-ES"/>
        </w:rPr>
        <w:t xml:space="preserve">González Echevarría, Roberto. </w:t>
      </w:r>
      <w:r>
        <w:t>The Voice of the Masters: Writing and Authority in Modern Latin American Literature.</w:t>
      </w:r>
    </w:p>
    <w:p w14:paraId="4CE1A426" w14:textId="5C05B18E" w:rsidR="00740E6F" w:rsidRDefault="00000000" w:rsidP="002F5590">
      <w:pPr>
        <w:pStyle w:val="ListParagraph"/>
        <w:numPr>
          <w:ilvl w:val="0"/>
          <w:numId w:val="23"/>
        </w:numPr>
        <w:spacing w:line="360" w:lineRule="auto"/>
      </w:pPr>
      <w:r>
        <w:t>Myth and Archive: A Theory of Latin American Narrative.</w:t>
      </w:r>
    </w:p>
    <w:p w14:paraId="076328B7" w14:textId="77777777" w:rsidR="00740E6F" w:rsidRDefault="00000000" w:rsidP="002F5590">
      <w:pPr>
        <w:spacing w:line="360" w:lineRule="auto"/>
      </w:pPr>
      <w:r>
        <w:t>Harlow, Barbara. Resistance Literature.</w:t>
      </w:r>
    </w:p>
    <w:p w14:paraId="021D9EF8" w14:textId="77777777" w:rsidR="00740E6F" w:rsidRDefault="00000000" w:rsidP="002F5590">
      <w:pPr>
        <w:spacing w:line="360" w:lineRule="auto"/>
      </w:pPr>
      <w:r>
        <w:t>Linda Hutcheon, A Poetics of Postmodernism.</w:t>
      </w:r>
    </w:p>
    <w:p w14:paraId="45684332" w14:textId="77777777" w:rsidR="00740E6F" w:rsidRDefault="00000000" w:rsidP="002F5590">
      <w:pPr>
        <w:spacing w:line="360" w:lineRule="auto"/>
      </w:pPr>
      <w:r>
        <w:t>Meyer, Doris. Reinterpreting the Spanish American Essay: Women Writers of the 19th and 20th Centuries.</w:t>
      </w:r>
    </w:p>
    <w:p w14:paraId="4BE6AA5C" w14:textId="77777777" w:rsidR="00740E6F" w:rsidRDefault="00000000" w:rsidP="002F5590">
      <w:pPr>
        <w:spacing w:line="360" w:lineRule="auto"/>
      </w:pPr>
      <w:r>
        <w:t>Moi, Toril. The Kristeva Reader.</w:t>
      </w:r>
    </w:p>
    <w:p w14:paraId="6B226A0E" w14:textId="32F83E32" w:rsidR="00740E6F" w:rsidRPr="00C67BA3" w:rsidRDefault="00000000" w:rsidP="002F5590">
      <w:pPr>
        <w:spacing w:line="360" w:lineRule="auto"/>
        <w:rPr>
          <w:lang w:val="es-ES"/>
        </w:rPr>
      </w:pPr>
      <w:r w:rsidRPr="00C67BA3">
        <w:rPr>
          <w:lang w:val="es-ES"/>
        </w:rPr>
        <w:lastRenderedPageBreak/>
        <w:t xml:space="preserve">Pajuelo, Ramón and Pablo Sandoval, eds. </w:t>
      </w:r>
      <w:r w:rsidR="00373F37" w:rsidRPr="00C67BA3">
        <w:rPr>
          <w:lang w:val="es-ES"/>
        </w:rPr>
        <w:t>Globalización</w:t>
      </w:r>
      <w:r w:rsidRPr="00C67BA3">
        <w:rPr>
          <w:lang w:val="es-ES"/>
        </w:rPr>
        <w:t xml:space="preserve"> y diversidad cultural: Una mirada desde </w:t>
      </w:r>
      <w:r w:rsidR="00373F37" w:rsidRPr="00C67BA3">
        <w:rPr>
          <w:lang w:val="es-ES"/>
        </w:rPr>
        <w:t>América</w:t>
      </w:r>
      <w:r w:rsidRPr="00C67BA3">
        <w:rPr>
          <w:lang w:val="es-ES"/>
        </w:rPr>
        <w:t xml:space="preserve"> Latina.</w:t>
      </w:r>
    </w:p>
    <w:p w14:paraId="224B84BD" w14:textId="77B4BFB3" w:rsidR="00740E6F" w:rsidRPr="00C67BA3" w:rsidRDefault="00000000" w:rsidP="002F5590">
      <w:pPr>
        <w:spacing w:line="360" w:lineRule="auto"/>
        <w:rPr>
          <w:lang w:val="es-ES"/>
        </w:rPr>
      </w:pPr>
      <w:r w:rsidRPr="00C67BA3">
        <w:rPr>
          <w:lang w:val="es-ES"/>
        </w:rPr>
        <w:t xml:space="preserve">Rama, Ángel. </w:t>
      </w:r>
      <w:r w:rsidR="00373F37" w:rsidRPr="00C67BA3">
        <w:rPr>
          <w:lang w:val="es-ES"/>
        </w:rPr>
        <w:t>Transculturación</w:t>
      </w:r>
      <w:r w:rsidRPr="00C67BA3">
        <w:rPr>
          <w:lang w:val="es-ES"/>
        </w:rPr>
        <w:t xml:space="preserve"> narrativa en </w:t>
      </w:r>
      <w:r w:rsidR="00373F37" w:rsidRPr="00C67BA3">
        <w:rPr>
          <w:lang w:val="es-ES"/>
        </w:rPr>
        <w:t>América</w:t>
      </w:r>
      <w:r w:rsidRPr="00C67BA3">
        <w:rPr>
          <w:lang w:val="es-ES"/>
        </w:rPr>
        <w:t xml:space="preserve"> Latina.</w:t>
      </w:r>
    </w:p>
    <w:p w14:paraId="462FFEA2" w14:textId="6DC4C263" w:rsidR="00740E6F" w:rsidRPr="0022471C" w:rsidRDefault="00000000" w:rsidP="002F5590">
      <w:pPr>
        <w:pStyle w:val="ListParagraph"/>
        <w:numPr>
          <w:ilvl w:val="0"/>
          <w:numId w:val="23"/>
        </w:numPr>
        <w:spacing w:line="360" w:lineRule="auto"/>
        <w:rPr>
          <w:lang w:val="es-ES"/>
        </w:rPr>
      </w:pPr>
      <w:r w:rsidRPr="0022471C">
        <w:rPr>
          <w:lang w:val="es-ES"/>
        </w:rPr>
        <w:t>Los dictadores latinoamericanos.</w:t>
      </w:r>
    </w:p>
    <w:p w14:paraId="3A485AA1" w14:textId="501A0F33" w:rsidR="00740E6F" w:rsidRPr="00755F7B" w:rsidRDefault="00000000" w:rsidP="002F5590">
      <w:pPr>
        <w:spacing w:line="360" w:lineRule="auto"/>
      </w:pPr>
      <w:r w:rsidRPr="00755F7B">
        <w:t xml:space="preserve">Robbins, Timothy R. and </w:t>
      </w:r>
      <w:r w:rsidR="00373F37" w:rsidRPr="00755F7B">
        <w:t>José</w:t>
      </w:r>
      <w:r w:rsidRPr="00755F7B">
        <w:t xml:space="preserve">́ Eduardo González, eds., </w:t>
      </w:r>
      <w:r w:rsidRPr="00373F37">
        <w:t>New Trends in Contemporary Latin American Narrative</w:t>
      </w:r>
      <w:r w:rsidRPr="00755F7B">
        <w:t>.</w:t>
      </w:r>
    </w:p>
    <w:p w14:paraId="04C99ACC" w14:textId="77777777" w:rsidR="00740E6F" w:rsidRDefault="00000000" w:rsidP="002F5590">
      <w:pPr>
        <w:spacing w:line="360" w:lineRule="auto"/>
      </w:pPr>
      <w:r w:rsidRPr="00755F7B">
        <w:t xml:space="preserve">Sommer, Doris. </w:t>
      </w:r>
      <w:r>
        <w:t>Proceed with Caution, when Engaged by Minority Writing in the Americas.</w:t>
      </w:r>
    </w:p>
    <w:p w14:paraId="45444273" w14:textId="77777777" w:rsidR="00740E6F" w:rsidRDefault="00000000" w:rsidP="002F5590">
      <w:pPr>
        <w:spacing w:line="360" w:lineRule="auto"/>
      </w:pPr>
      <w:r>
        <w:t>Unruh, Vicky. Latin American Vanguards: The Art of Contentious Encounters.</w:t>
      </w:r>
    </w:p>
    <w:p w14:paraId="66B61469" w14:textId="77777777" w:rsidR="00740E6F" w:rsidRPr="00C67BA3" w:rsidRDefault="00000000" w:rsidP="002F5590">
      <w:pPr>
        <w:spacing w:line="360" w:lineRule="auto"/>
        <w:rPr>
          <w:lang w:val="es-ES"/>
        </w:rPr>
      </w:pPr>
      <w:proofErr w:type="spellStart"/>
      <w:r w:rsidRPr="00C67BA3">
        <w:rPr>
          <w:lang w:val="es-ES"/>
        </w:rPr>
        <w:t>Verani</w:t>
      </w:r>
      <w:proofErr w:type="spellEnd"/>
      <w:r w:rsidRPr="00C67BA3">
        <w:rPr>
          <w:lang w:val="es-ES"/>
        </w:rPr>
        <w:t>, Hugo J. Las vanguardias literarias en Hispanoamérica: Manifiestos, proclamas y otros escritos.</w:t>
      </w:r>
    </w:p>
    <w:p w14:paraId="7239E9CA" w14:textId="77777777" w:rsidR="00740E6F" w:rsidRDefault="00000000" w:rsidP="002F5590">
      <w:pPr>
        <w:spacing w:line="360" w:lineRule="auto"/>
      </w:pPr>
      <w:r>
        <w:t>Warren, Kay. Indigenous Movements and their Critics: Pan-Maya Activism in Guatemala.</w:t>
      </w:r>
    </w:p>
    <w:p w14:paraId="32CAEEEF" w14:textId="77777777" w:rsidR="00740E6F" w:rsidRDefault="00000000" w:rsidP="002F5590">
      <w:pPr>
        <w:spacing w:line="360" w:lineRule="auto"/>
      </w:pPr>
      <w:r>
        <w:t>Waugh, Patricia. Postmodernism: A Reader.</w:t>
      </w:r>
    </w:p>
    <w:p w14:paraId="2E3D06BD" w14:textId="77777777" w:rsidR="00740E6F" w:rsidRDefault="00740E6F" w:rsidP="002F5590">
      <w:pPr>
        <w:spacing w:line="360" w:lineRule="auto"/>
      </w:pPr>
    </w:p>
    <w:p w14:paraId="7638582C" w14:textId="77777777" w:rsidR="00740E6F" w:rsidRDefault="00740E6F" w:rsidP="002F5590">
      <w:pPr>
        <w:spacing w:line="360" w:lineRule="auto"/>
        <w:sectPr w:rsidR="00740E6F">
          <w:pgSz w:w="12240" w:h="15840"/>
          <w:pgMar w:top="1440" w:right="1800" w:bottom="1440" w:left="1800" w:header="720" w:footer="720" w:gutter="0"/>
          <w:cols w:space="720"/>
          <w:docGrid w:linePitch="360"/>
        </w:sectPr>
      </w:pPr>
    </w:p>
    <w:p w14:paraId="6A9B962E" w14:textId="77777777" w:rsidR="00740E6F" w:rsidRDefault="00000000" w:rsidP="002F5590">
      <w:pPr>
        <w:pStyle w:val="Heading1"/>
        <w:spacing w:line="360" w:lineRule="auto"/>
      </w:pPr>
      <w:r>
        <w:lastRenderedPageBreak/>
        <w:t>Spanish American Theatre</w:t>
      </w:r>
    </w:p>
    <w:p w14:paraId="6DDD48D6" w14:textId="77777777" w:rsidR="00740E6F" w:rsidRDefault="00000000" w:rsidP="002F5590">
      <w:pPr>
        <w:spacing w:line="360" w:lineRule="auto"/>
      </w:pPr>
      <w:r>
        <w:t>Independence &gt; Contemporary</w:t>
      </w:r>
    </w:p>
    <w:p w14:paraId="018C06CE" w14:textId="6448F4A3" w:rsidR="00740E6F" w:rsidRDefault="00000000" w:rsidP="002F5590">
      <w:pPr>
        <w:spacing w:line="360" w:lineRule="auto"/>
      </w:pPr>
      <w:r>
        <w:t>Dr. Lourdes Betanzos</w:t>
      </w:r>
    </w:p>
    <w:p w14:paraId="0106451D" w14:textId="125DAD51" w:rsidR="00740E6F" w:rsidRDefault="00000000" w:rsidP="002F5590">
      <w:pPr>
        <w:spacing w:line="360" w:lineRule="auto"/>
      </w:pPr>
      <w:proofErr w:type="gramStart"/>
      <w:r>
        <w:t>The majority of</w:t>
      </w:r>
      <w:proofErr w:type="gramEnd"/>
      <w:r>
        <w:t xml:space="preserve"> the following plays can be found in these anthologies located in the AU library. If the play does not have a letter designating which anthology it corresponds to, then search the AU library catalog by individual author.</w:t>
      </w:r>
    </w:p>
    <w:p w14:paraId="68961837" w14:textId="52CF8481" w:rsidR="00740E6F" w:rsidRPr="009F2A68" w:rsidRDefault="00000000" w:rsidP="002F5590">
      <w:pPr>
        <w:pStyle w:val="ListParagraph"/>
        <w:numPr>
          <w:ilvl w:val="0"/>
          <w:numId w:val="25"/>
        </w:numPr>
        <w:spacing w:line="360" w:lineRule="auto"/>
        <w:rPr>
          <w:lang w:val="es-ES"/>
        </w:rPr>
      </w:pPr>
      <w:r w:rsidRPr="009F2A68">
        <w:rPr>
          <w:lang w:val="es-ES"/>
        </w:rPr>
        <w:t xml:space="preserve">Los clásicos del teatro hispanoamericano. </w:t>
      </w:r>
      <w:r>
        <w:t xml:space="preserve">Vols. I and II Eds. </w:t>
      </w:r>
      <w:r w:rsidRPr="009F2A68">
        <w:rPr>
          <w:lang w:val="es-ES"/>
        </w:rPr>
        <w:t>Gerardo Luzuriaga and</w:t>
      </w:r>
    </w:p>
    <w:p w14:paraId="612BD60A" w14:textId="77777777" w:rsidR="00740E6F" w:rsidRPr="009F2A68" w:rsidRDefault="00000000" w:rsidP="002F5590">
      <w:pPr>
        <w:pStyle w:val="ListParagraph"/>
        <w:numPr>
          <w:ilvl w:val="0"/>
          <w:numId w:val="25"/>
        </w:numPr>
        <w:spacing w:line="360" w:lineRule="auto"/>
        <w:rPr>
          <w:lang w:val="es-ES"/>
        </w:rPr>
      </w:pPr>
      <w:r w:rsidRPr="009F2A68">
        <w:rPr>
          <w:lang w:val="es-ES"/>
        </w:rPr>
        <w:t>Richard Reeve. Mexico: Fondo de cultura económica, 1997.</w:t>
      </w:r>
    </w:p>
    <w:p w14:paraId="69BF1DB0" w14:textId="13710203" w:rsidR="00740E6F" w:rsidRDefault="00000000" w:rsidP="002F5590">
      <w:pPr>
        <w:pStyle w:val="ListParagraph"/>
        <w:numPr>
          <w:ilvl w:val="0"/>
          <w:numId w:val="25"/>
        </w:numPr>
        <w:spacing w:line="360" w:lineRule="auto"/>
      </w:pPr>
      <w:r w:rsidRPr="009F2A68">
        <w:rPr>
          <w:lang w:val="es-ES"/>
        </w:rPr>
        <w:t xml:space="preserve">9 dramaturgos hispanoamericanos: Antología de teatro hispanoamericano del siglo XX. </w:t>
      </w:r>
      <w:proofErr w:type="spellStart"/>
      <w:r>
        <w:t>Ottowa</w:t>
      </w:r>
      <w:proofErr w:type="spellEnd"/>
      <w:r>
        <w:t xml:space="preserve">: </w:t>
      </w:r>
      <w:proofErr w:type="spellStart"/>
      <w:r>
        <w:t>Girol</w:t>
      </w:r>
      <w:proofErr w:type="spellEnd"/>
      <w:r>
        <w:t xml:space="preserve"> Books, Inc. vols. I-III. 1994.</w:t>
      </w:r>
    </w:p>
    <w:p w14:paraId="63E2E3E5" w14:textId="24225273" w:rsidR="00740E6F" w:rsidRDefault="00000000" w:rsidP="002F5590">
      <w:pPr>
        <w:pStyle w:val="ListParagraph"/>
        <w:numPr>
          <w:ilvl w:val="0"/>
          <w:numId w:val="25"/>
        </w:numPr>
        <w:spacing w:line="360" w:lineRule="auto"/>
      </w:pPr>
      <w:r w:rsidRPr="00755F7B">
        <w:t xml:space="preserve">3 </w:t>
      </w:r>
      <w:proofErr w:type="spellStart"/>
      <w:r w:rsidRPr="00755F7B">
        <w:t>dramaturgos</w:t>
      </w:r>
      <w:proofErr w:type="spellEnd"/>
      <w:r w:rsidRPr="00755F7B">
        <w:t xml:space="preserve"> </w:t>
      </w:r>
      <w:proofErr w:type="spellStart"/>
      <w:r w:rsidRPr="00755F7B">
        <w:t>rioplatenses</w:t>
      </w:r>
      <w:proofErr w:type="spellEnd"/>
      <w:r>
        <w:t xml:space="preserve">.  </w:t>
      </w:r>
      <w:proofErr w:type="spellStart"/>
      <w:r>
        <w:t>Ottowa</w:t>
      </w:r>
      <w:proofErr w:type="spellEnd"/>
      <w:r>
        <w:t xml:space="preserve">: </w:t>
      </w:r>
      <w:proofErr w:type="spellStart"/>
      <w:r>
        <w:t>Girol</w:t>
      </w:r>
      <w:proofErr w:type="spellEnd"/>
      <w:r>
        <w:t xml:space="preserve"> Books, Inc. vol. IV. 1994.</w:t>
      </w:r>
    </w:p>
    <w:p w14:paraId="124DA4CE" w14:textId="355EC59D" w:rsidR="00740E6F" w:rsidRDefault="00000000" w:rsidP="002F5590">
      <w:pPr>
        <w:pStyle w:val="ListParagraph"/>
        <w:numPr>
          <w:ilvl w:val="0"/>
          <w:numId w:val="25"/>
        </w:numPr>
        <w:spacing w:line="360" w:lineRule="auto"/>
      </w:pPr>
      <w:r>
        <w:t xml:space="preserve">7 </w:t>
      </w:r>
      <w:proofErr w:type="spellStart"/>
      <w:r w:rsidRPr="001B558C">
        <w:t>dramaturgos</w:t>
      </w:r>
      <w:proofErr w:type="spellEnd"/>
      <w:r w:rsidRPr="001B558C">
        <w:t xml:space="preserve"> </w:t>
      </w:r>
      <w:proofErr w:type="spellStart"/>
      <w:r w:rsidRPr="001B558C">
        <w:t>argentinos</w:t>
      </w:r>
      <w:proofErr w:type="spellEnd"/>
      <w:r>
        <w:t xml:space="preserve">. </w:t>
      </w:r>
      <w:proofErr w:type="spellStart"/>
      <w:r>
        <w:t>Ottowa</w:t>
      </w:r>
      <w:proofErr w:type="spellEnd"/>
      <w:r>
        <w:t xml:space="preserve">: </w:t>
      </w:r>
      <w:proofErr w:type="spellStart"/>
      <w:r>
        <w:t>Girol</w:t>
      </w:r>
      <w:proofErr w:type="spellEnd"/>
      <w:r>
        <w:t xml:space="preserve"> Books, Inc. 1994.</w:t>
      </w:r>
    </w:p>
    <w:p w14:paraId="47B839CB" w14:textId="7B55FF15" w:rsidR="00740E6F" w:rsidRPr="009F2A68" w:rsidRDefault="00000000" w:rsidP="002F5590">
      <w:pPr>
        <w:pStyle w:val="ListParagraph"/>
        <w:numPr>
          <w:ilvl w:val="0"/>
          <w:numId w:val="25"/>
        </w:numPr>
        <w:spacing w:line="360" w:lineRule="auto"/>
        <w:rPr>
          <w:lang w:val="es-ES"/>
        </w:rPr>
      </w:pPr>
      <w:r w:rsidRPr="009F2A68">
        <w:rPr>
          <w:lang w:val="es-ES"/>
        </w:rPr>
        <w:t xml:space="preserve">Teatro hispanoamericano del siglo XX: 1980-2000 (Antología en 3 tomos). </w:t>
      </w:r>
      <w:proofErr w:type="spellStart"/>
      <w:r w:rsidRPr="009F2A68">
        <w:rPr>
          <w:lang w:val="es-ES"/>
        </w:rPr>
        <w:t>Ottowa</w:t>
      </w:r>
      <w:proofErr w:type="spellEnd"/>
      <w:r w:rsidRPr="009F2A68">
        <w:rPr>
          <w:lang w:val="es-ES"/>
        </w:rPr>
        <w:t>: Girol Books, Inc., 2003.</w:t>
      </w:r>
    </w:p>
    <w:p w14:paraId="018DFB1D" w14:textId="1F0094A5" w:rsidR="00740E6F" w:rsidRPr="009F2A68" w:rsidRDefault="00000000" w:rsidP="002F5590">
      <w:pPr>
        <w:pStyle w:val="ListParagraph"/>
        <w:numPr>
          <w:ilvl w:val="0"/>
          <w:numId w:val="25"/>
        </w:numPr>
        <w:spacing w:line="360" w:lineRule="auto"/>
        <w:rPr>
          <w:lang w:val="es-ES"/>
        </w:rPr>
      </w:pPr>
      <w:r w:rsidRPr="009F2A68">
        <w:rPr>
          <w:lang w:val="es-ES"/>
        </w:rPr>
        <w:t>Dramaturgas latinoamericanas contemporáneas (Antología crítica).  Madrid: Editorial</w:t>
      </w:r>
    </w:p>
    <w:p w14:paraId="3EE73D42" w14:textId="77777777" w:rsidR="00740E6F" w:rsidRPr="009F2A68" w:rsidRDefault="00000000" w:rsidP="002F5590">
      <w:pPr>
        <w:pStyle w:val="ListParagraph"/>
        <w:numPr>
          <w:ilvl w:val="0"/>
          <w:numId w:val="25"/>
        </w:numPr>
        <w:spacing w:line="360" w:lineRule="auto"/>
        <w:rPr>
          <w:lang w:val="es-ES"/>
        </w:rPr>
      </w:pPr>
      <w:r w:rsidRPr="009F2A68">
        <w:rPr>
          <w:lang w:val="es-ES"/>
        </w:rPr>
        <w:t>Verbum, 1991.</w:t>
      </w:r>
    </w:p>
    <w:p w14:paraId="72708D69" w14:textId="57157F65" w:rsidR="00740E6F" w:rsidRPr="009F2A68" w:rsidRDefault="00000000" w:rsidP="002F5590">
      <w:pPr>
        <w:pStyle w:val="ListParagraph"/>
        <w:numPr>
          <w:ilvl w:val="0"/>
          <w:numId w:val="25"/>
        </w:numPr>
        <w:spacing w:line="360" w:lineRule="auto"/>
        <w:rPr>
          <w:lang w:val="es-ES"/>
        </w:rPr>
      </w:pPr>
      <w:r w:rsidRPr="009F2A68">
        <w:rPr>
          <w:lang w:val="es-ES"/>
        </w:rPr>
        <w:t>Trece apuestas al teatro. Guillermo Schmidhuber. Publisher: Universidad de Colima, 1999.</w:t>
      </w:r>
    </w:p>
    <w:p w14:paraId="62EDECF4" w14:textId="77777777" w:rsidR="00740E6F" w:rsidRPr="00C67BA3" w:rsidRDefault="00000000" w:rsidP="002F5590">
      <w:pPr>
        <w:pStyle w:val="Heading2"/>
        <w:spacing w:line="360" w:lineRule="auto"/>
        <w:rPr>
          <w:lang w:val="es-ES"/>
        </w:rPr>
      </w:pPr>
      <w:r w:rsidRPr="00C67BA3">
        <w:rPr>
          <w:lang w:val="es-ES"/>
        </w:rPr>
        <w:t>Lecturas obligatorias</w:t>
      </w:r>
    </w:p>
    <w:p w14:paraId="5CA83790" w14:textId="77777777" w:rsidR="00740E6F" w:rsidRPr="00C67BA3" w:rsidRDefault="00000000" w:rsidP="002F5590">
      <w:pPr>
        <w:spacing w:line="360" w:lineRule="auto"/>
        <w:rPr>
          <w:lang w:val="es-ES"/>
        </w:rPr>
      </w:pPr>
      <w:r w:rsidRPr="00C67BA3">
        <w:rPr>
          <w:lang w:val="es-ES"/>
        </w:rPr>
        <w:t>Anónimo. Rabinal Achí. [a]</w:t>
      </w:r>
    </w:p>
    <w:p w14:paraId="3C6870DF" w14:textId="77777777" w:rsidR="00740E6F" w:rsidRPr="00C67BA3" w:rsidRDefault="00000000" w:rsidP="002F5590">
      <w:pPr>
        <w:spacing w:line="360" w:lineRule="auto"/>
        <w:rPr>
          <w:lang w:val="es-ES"/>
        </w:rPr>
      </w:pPr>
      <w:r w:rsidRPr="00C67BA3">
        <w:rPr>
          <w:lang w:val="es-ES"/>
        </w:rPr>
        <w:t>González de Eslava, Fernán. Entremés del ahorcado. [a]</w:t>
      </w:r>
    </w:p>
    <w:p w14:paraId="0DBEE186" w14:textId="77777777" w:rsidR="00740E6F" w:rsidRPr="00C67BA3" w:rsidRDefault="00000000" w:rsidP="002F5590">
      <w:pPr>
        <w:spacing w:line="360" w:lineRule="auto"/>
        <w:rPr>
          <w:lang w:val="es-ES"/>
        </w:rPr>
      </w:pPr>
      <w:r w:rsidRPr="00C67BA3">
        <w:rPr>
          <w:lang w:val="es-ES"/>
        </w:rPr>
        <w:t>Sor Juana Inés de la Cruz. Loa de “El divino Narciso.” [a] OR Sainete segundo. [a]</w:t>
      </w:r>
    </w:p>
    <w:p w14:paraId="6EDE823B" w14:textId="1B3AB760" w:rsidR="00740E6F" w:rsidRPr="009F2A68" w:rsidRDefault="00000000" w:rsidP="002F5590">
      <w:pPr>
        <w:pStyle w:val="ListParagraph"/>
        <w:numPr>
          <w:ilvl w:val="0"/>
          <w:numId w:val="23"/>
        </w:numPr>
        <w:spacing w:line="360" w:lineRule="auto"/>
        <w:rPr>
          <w:lang w:val="es-ES"/>
        </w:rPr>
      </w:pPr>
      <w:r w:rsidRPr="009F2A68">
        <w:rPr>
          <w:lang w:val="es-ES"/>
        </w:rPr>
        <w:t>Los empeños de una casa. [a] OR Amor es más laberinto.</w:t>
      </w:r>
    </w:p>
    <w:p w14:paraId="6937063F" w14:textId="77777777" w:rsidR="00740E6F" w:rsidRPr="00C67BA3" w:rsidRDefault="00000000" w:rsidP="002F5590">
      <w:pPr>
        <w:spacing w:line="360" w:lineRule="auto"/>
        <w:rPr>
          <w:lang w:val="es-ES"/>
        </w:rPr>
      </w:pPr>
      <w:r w:rsidRPr="00C67BA3">
        <w:rPr>
          <w:lang w:val="es-ES"/>
        </w:rPr>
        <w:t>Anónimo. Ollantay. [a]</w:t>
      </w:r>
    </w:p>
    <w:p w14:paraId="7EF77F9E" w14:textId="77777777" w:rsidR="00740E6F" w:rsidRPr="00C67BA3" w:rsidRDefault="00000000" w:rsidP="002F5590">
      <w:pPr>
        <w:spacing w:line="360" w:lineRule="auto"/>
        <w:rPr>
          <w:lang w:val="es-ES"/>
        </w:rPr>
      </w:pPr>
      <w:r w:rsidRPr="00C67BA3">
        <w:rPr>
          <w:lang w:val="es-ES"/>
        </w:rPr>
        <w:t>De Gorostiza, Manuel Eduardo. Contigo pan y cebolla. [a]</w:t>
      </w:r>
    </w:p>
    <w:p w14:paraId="77E7BD57" w14:textId="77777777" w:rsidR="00740E6F" w:rsidRPr="00C67BA3" w:rsidRDefault="00000000" w:rsidP="002F5590">
      <w:pPr>
        <w:spacing w:line="360" w:lineRule="auto"/>
        <w:rPr>
          <w:lang w:val="es-ES"/>
        </w:rPr>
      </w:pPr>
      <w:r w:rsidRPr="00C67BA3">
        <w:rPr>
          <w:lang w:val="es-ES"/>
        </w:rPr>
        <w:lastRenderedPageBreak/>
        <w:t>Gómez de Avellaneda, Gertrudis. La hija de las flores.</w:t>
      </w:r>
    </w:p>
    <w:p w14:paraId="1057B702" w14:textId="77777777" w:rsidR="00740E6F" w:rsidRPr="00C67BA3" w:rsidRDefault="00000000" w:rsidP="002F5590">
      <w:pPr>
        <w:spacing w:line="360" w:lineRule="auto"/>
        <w:rPr>
          <w:lang w:val="pt-BR"/>
        </w:rPr>
      </w:pPr>
      <w:r w:rsidRPr="00C67BA3">
        <w:rPr>
          <w:lang w:val="pt-BR"/>
        </w:rPr>
        <w:t xml:space="preserve">Ascencio Segura, Manuel. </w:t>
      </w:r>
      <w:proofErr w:type="spellStart"/>
      <w:proofErr w:type="gramStart"/>
      <w:r w:rsidRPr="001B558C">
        <w:rPr>
          <w:lang w:val="pt-BR"/>
        </w:rPr>
        <w:t>Ña</w:t>
      </w:r>
      <w:proofErr w:type="spellEnd"/>
      <w:r w:rsidRPr="00C67BA3">
        <w:rPr>
          <w:lang w:val="pt-BR"/>
        </w:rPr>
        <w:t xml:space="preserve"> Catita</w:t>
      </w:r>
      <w:proofErr w:type="gramEnd"/>
      <w:r w:rsidRPr="00C67BA3">
        <w:rPr>
          <w:lang w:val="pt-BR"/>
        </w:rPr>
        <w:t>. [a]</w:t>
      </w:r>
    </w:p>
    <w:p w14:paraId="101479B5" w14:textId="77777777" w:rsidR="00740E6F" w:rsidRPr="00C67BA3" w:rsidRDefault="00000000" w:rsidP="002F5590">
      <w:pPr>
        <w:spacing w:line="360" w:lineRule="auto"/>
        <w:rPr>
          <w:lang w:val="pt-BR"/>
        </w:rPr>
      </w:pPr>
      <w:r w:rsidRPr="00C67BA3">
        <w:rPr>
          <w:lang w:val="pt-BR"/>
        </w:rPr>
        <w:t xml:space="preserve">Barros </w:t>
      </w:r>
      <w:proofErr w:type="spellStart"/>
      <w:r w:rsidRPr="00C67BA3">
        <w:rPr>
          <w:lang w:val="pt-BR"/>
        </w:rPr>
        <w:t>Grez</w:t>
      </w:r>
      <w:proofErr w:type="spellEnd"/>
      <w:r w:rsidRPr="00C67BA3">
        <w:rPr>
          <w:lang w:val="pt-BR"/>
        </w:rPr>
        <w:t xml:space="preserve">, Daniel. Como </w:t>
      </w:r>
      <w:proofErr w:type="spellStart"/>
      <w:r w:rsidRPr="001B558C">
        <w:rPr>
          <w:lang w:val="pt-BR"/>
        </w:rPr>
        <w:t>en</w:t>
      </w:r>
      <w:proofErr w:type="spellEnd"/>
      <w:r w:rsidRPr="00C67BA3">
        <w:rPr>
          <w:lang w:val="pt-BR"/>
        </w:rPr>
        <w:t xml:space="preserve"> Santiago. [a]</w:t>
      </w:r>
    </w:p>
    <w:p w14:paraId="7C8DCE25" w14:textId="77777777" w:rsidR="00740E6F" w:rsidRPr="00C67BA3" w:rsidRDefault="00000000" w:rsidP="002F5590">
      <w:pPr>
        <w:spacing w:line="360" w:lineRule="auto"/>
        <w:rPr>
          <w:lang w:val="pt-BR"/>
        </w:rPr>
      </w:pPr>
      <w:r w:rsidRPr="00C67BA3">
        <w:rPr>
          <w:lang w:val="pt-BR"/>
        </w:rPr>
        <w:t xml:space="preserve">Sánchez, Florencio. Barranca </w:t>
      </w:r>
      <w:proofErr w:type="spellStart"/>
      <w:r w:rsidRPr="001B558C">
        <w:rPr>
          <w:lang w:val="pt-BR"/>
        </w:rPr>
        <w:t>abajo</w:t>
      </w:r>
      <w:proofErr w:type="spellEnd"/>
      <w:r w:rsidRPr="00C67BA3">
        <w:rPr>
          <w:lang w:val="pt-BR"/>
        </w:rPr>
        <w:t>. [a, c]</w:t>
      </w:r>
    </w:p>
    <w:p w14:paraId="672A66E3" w14:textId="77777777" w:rsidR="00740E6F" w:rsidRPr="00C67BA3" w:rsidRDefault="00000000" w:rsidP="002F5590">
      <w:pPr>
        <w:spacing w:line="360" w:lineRule="auto"/>
        <w:rPr>
          <w:lang w:val="pt-BR"/>
        </w:rPr>
      </w:pPr>
      <w:r w:rsidRPr="00C67BA3">
        <w:rPr>
          <w:lang w:val="pt-BR"/>
        </w:rPr>
        <w:t xml:space="preserve">Arlt, Roberto. Saverio </w:t>
      </w:r>
      <w:proofErr w:type="spellStart"/>
      <w:r w:rsidRPr="001B558C">
        <w:rPr>
          <w:lang w:val="pt-BR"/>
        </w:rPr>
        <w:t>el</w:t>
      </w:r>
      <w:proofErr w:type="spellEnd"/>
      <w:r w:rsidRPr="00C67BA3">
        <w:rPr>
          <w:lang w:val="pt-BR"/>
        </w:rPr>
        <w:t xml:space="preserve"> cruel. [a, c]</w:t>
      </w:r>
    </w:p>
    <w:p w14:paraId="60B9FFA2" w14:textId="77777777" w:rsidR="00740E6F" w:rsidRPr="00C67BA3" w:rsidRDefault="00000000" w:rsidP="002F5590">
      <w:pPr>
        <w:spacing w:line="360" w:lineRule="auto"/>
        <w:rPr>
          <w:lang w:val="es-ES"/>
        </w:rPr>
      </w:pPr>
      <w:r w:rsidRPr="00C67BA3">
        <w:rPr>
          <w:lang w:val="es-ES"/>
        </w:rPr>
        <w:t>Villaurrutia, Xavier. Invitación a la muerte. [b]</w:t>
      </w:r>
    </w:p>
    <w:p w14:paraId="5A90DCA4" w14:textId="77777777" w:rsidR="00740E6F" w:rsidRPr="00C67BA3" w:rsidRDefault="00000000" w:rsidP="002F5590">
      <w:pPr>
        <w:spacing w:line="360" w:lineRule="auto"/>
        <w:rPr>
          <w:lang w:val="es-ES"/>
        </w:rPr>
      </w:pPr>
      <w:r w:rsidRPr="00C67BA3">
        <w:rPr>
          <w:lang w:val="es-ES"/>
        </w:rPr>
        <w:t>Usigli, Rodolfo. El gesticulador. [a] OR Corona de sombra. [b]</w:t>
      </w:r>
    </w:p>
    <w:p w14:paraId="026D63E9" w14:textId="77777777" w:rsidR="00740E6F" w:rsidRPr="00C67BA3" w:rsidRDefault="00000000" w:rsidP="002F5590">
      <w:pPr>
        <w:spacing w:line="360" w:lineRule="auto"/>
        <w:rPr>
          <w:lang w:val="es-ES"/>
        </w:rPr>
      </w:pPr>
      <w:r w:rsidRPr="00C67BA3">
        <w:rPr>
          <w:lang w:val="es-ES"/>
        </w:rPr>
        <w:t>Marqués, René. Los soles truncos. [b]</w:t>
      </w:r>
    </w:p>
    <w:p w14:paraId="399E9D70" w14:textId="77777777" w:rsidR="00740E6F" w:rsidRPr="00C67BA3" w:rsidRDefault="00000000" w:rsidP="002F5590">
      <w:pPr>
        <w:spacing w:line="360" w:lineRule="auto"/>
        <w:rPr>
          <w:lang w:val="es-ES"/>
        </w:rPr>
      </w:pPr>
      <w:r w:rsidRPr="00C67BA3">
        <w:rPr>
          <w:lang w:val="es-ES"/>
        </w:rPr>
        <w:t>Díaz, Jorge. El cepillo de dientes. [b]</w:t>
      </w:r>
    </w:p>
    <w:p w14:paraId="150AA995" w14:textId="77777777" w:rsidR="00740E6F" w:rsidRPr="00C67BA3" w:rsidRDefault="00000000" w:rsidP="002F5590">
      <w:pPr>
        <w:spacing w:line="360" w:lineRule="auto"/>
        <w:rPr>
          <w:lang w:val="es-ES"/>
        </w:rPr>
      </w:pPr>
      <w:r w:rsidRPr="00C67BA3">
        <w:rPr>
          <w:lang w:val="es-ES"/>
        </w:rPr>
        <w:t>Carballido, Emilio. Yo también hablo de la rosa. [b]</w:t>
      </w:r>
    </w:p>
    <w:p w14:paraId="55188614" w14:textId="77777777" w:rsidR="00740E6F" w:rsidRPr="00C67BA3" w:rsidRDefault="00000000" w:rsidP="002F5590">
      <w:pPr>
        <w:spacing w:line="360" w:lineRule="auto"/>
        <w:rPr>
          <w:lang w:val="es-ES"/>
        </w:rPr>
      </w:pPr>
      <w:r w:rsidRPr="00C67BA3">
        <w:rPr>
          <w:lang w:val="es-ES"/>
        </w:rPr>
        <w:t>Triana, José. La noche de los asesinos. [b]</w:t>
      </w:r>
    </w:p>
    <w:p w14:paraId="28DC9C03" w14:textId="77777777" w:rsidR="00740E6F" w:rsidRPr="00C67BA3" w:rsidRDefault="00000000" w:rsidP="002F5590">
      <w:pPr>
        <w:spacing w:line="360" w:lineRule="auto"/>
        <w:rPr>
          <w:lang w:val="es-ES"/>
        </w:rPr>
      </w:pPr>
      <w:r w:rsidRPr="00C67BA3">
        <w:rPr>
          <w:lang w:val="es-ES"/>
        </w:rPr>
        <w:t>Wolff, Egon. Flores de papel. [b]</w:t>
      </w:r>
    </w:p>
    <w:p w14:paraId="3259E466" w14:textId="77777777" w:rsidR="00740E6F" w:rsidRPr="00C67BA3" w:rsidRDefault="00000000" w:rsidP="002F5590">
      <w:pPr>
        <w:spacing w:line="360" w:lineRule="auto"/>
        <w:rPr>
          <w:lang w:val="es-ES"/>
        </w:rPr>
      </w:pPr>
      <w:r w:rsidRPr="00C67BA3">
        <w:rPr>
          <w:lang w:val="es-ES"/>
        </w:rPr>
        <w:t>Sánchez, Luis Rafael. La farsa del amor compradito</w:t>
      </w:r>
    </w:p>
    <w:p w14:paraId="3D9BF792" w14:textId="77777777" w:rsidR="00740E6F" w:rsidRPr="00C67BA3" w:rsidRDefault="00000000" w:rsidP="002F5590">
      <w:pPr>
        <w:spacing w:line="360" w:lineRule="auto"/>
        <w:rPr>
          <w:lang w:val="es-ES"/>
        </w:rPr>
      </w:pPr>
      <w:proofErr w:type="spellStart"/>
      <w:r w:rsidRPr="00C67BA3">
        <w:rPr>
          <w:lang w:val="es-ES"/>
        </w:rPr>
        <w:t>Dragún</w:t>
      </w:r>
      <w:proofErr w:type="spellEnd"/>
      <w:r w:rsidRPr="00C67BA3">
        <w:rPr>
          <w:lang w:val="es-ES"/>
        </w:rPr>
        <w:t>, Osvaldo. Historias para ser contadas OR Mi obelisco y yo. [d]</w:t>
      </w:r>
    </w:p>
    <w:p w14:paraId="23755FB4" w14:textId="77777777" w:rsidR="00740E6F" w:rsidRPr="00C67BA3" w:rsidRDefault="00000000" w:rsidP="002F5590">
      <w:pPr>
        <w:spacing w:line="360" w:lineRule="auto"/>
        <w:rPr>
          <w:lang w:val="es-ES"/>
        </w:rPr>
      </w:pPr>
      <w:r w:rsidRPr="00C67BA3">
        <w:rPr>
          <w:lang w:val="es-ES"/>
        </w:rPr>
        <w:t>Gambaro, Griselda. Los siameses. [b] OR Decir sí. [d] OR La malasangre. [e]</w:t>
      </w:r>
    </w:p>
    <w:p w14:paraId="68E530B0" w14:textId="77777777" w:rsidR="00740E6F" w:rsidRPr="00C67BA3" w:rsidRDefault="00000000" w:rsidP="002F5590">
      <w:pPr>
        <w:spacing w:line="360" w:lineRule="auto"/>
        <w:rPr>
          <w:lang w:val="es-ES"/>
        </w:rPr>
      </w:pPr>
      <w:r w:rsidRPr="00C67BA3">
        <w:rPr>
          <w:lang w:val="es-ES"/>
        </w:rPr>
        <w:t>Britton, Rosa María. Mi$$ Panamá, Inc.</w:t>
      </w:r>
    </w:p>
    <w:p w14:paraId="3B89C7E6" w14:textId="77777777" w:rsidR="00740E6F" w:rsidRPr="00C67BA3" w:rsidRDefault="00000000" w:rsidP="002F5590">
      <w:pPr>
        <w:spacing w:line="360" w:lineRule="auto"/>
        <w:rPr>
          <w:lang w:val="es-ES"/>
        </w:rPr>
      </w:pPr>
      <w:r w:rsidRPr="00C67BA3">
        <w:rPr>
          <w:lang w:val="es-ES"/>
        </w:rPr>
        <w:t>Montes Huidobro, Matías. Exilio.</w:t>
      </w:r>
    </w:p>
    <w:p w14:paraId="2FC694FA" w14:textId="77777777" w:rsidR="00740E6F" w:rsidRPr="00C67BA3" w:rsidRDefault="00000000" w:rsidP="002F5590">
      <w:pPr>
        <w:spacing w:line="360" w:lineRule="auto"/>
        <w:rPr>
          <w:lang w:val="es-ES"/>
        </w:rPr>
      </w:pPr>
      <w:proofErr w:type="spellStart"/>
      <w:r w:rsidRPr="00C67BA3">
        <w:rPr>
          <w:lang w:val="es-ES"/>
        </w:rPr>
        <w:t>Schmidhuber</w:t>
      </w:r>
      <w:proofErr w:type="spellEnd"/>
      <w:r w:rsidRPr="00C67BA3">
        <w:rPr>
          <w:lang w:val="es-ES"/>
        </w:rPr>
        <w:t>, Guillermo. El armario de las abuelas OR Obituario OR La secreta amistad de Juana y Dorotea [f] OR En busca de un hogar sólido.</w:t>
      </w:r>
    </w:p>
    <w:p w14:paraId="704E0D2A" w14:textId="77777777" w:rsidR="00740E6F" w:rsidRPr="00C67BA3" w:rsidRDefault="00000000" w:rsidP="002F5590">
      <w:pPr>
        <w:spacing w:line="360" w:lineRule="auto"/>
        <w:rPr>
          <w:lang w:val="es-ES"/>
        </w:rPr>
      </w:pPr>
      <w:proofErr w:type="spellStart"/>
      <w:r w:rsidRPr="00C67BA3">
        <w:rPr>
          <w:lang w:val="es-ES"/>
        </w:rPr>
        <w:t>Istarú</w:t>
      </w:r>
      <w:proofErr w:type="spellEnd"/>
      <w:r w:rsidRPr="00C67BA3">
        <w:rPr>
          <w:lang w:val="es-ES"/>
        </w:rPr>
        <w:t>, Ana. Madre nuestra que estás en la tierra. [e]</w:t>
      </w:r>
    </w:p>
    <w:p w14:paraId="7D5BF5FF" w14:textId="77777777" w:rsidR="00740E6F" w:rsidRPr="00C67BA3" w:rsidRDefault="00000000" w:rsidP="002F5590">
      <w:pPr>
        <w:spacing w:line="360" w:lineRule="auto"/>
        <w:rPr>
          <w:lang w:val="es-ES"/>
        </w:rPr>
      </w:pPr>
      <w:r w:rsidRPr="00C67BA3">
        <w:rPr>
          <w:lang w:val="es-ES"/>
        </w:rPr>
        <w:t>Berman, Sabina. Entre Villa y una mujer desnuda. [g]</w:t>
      </w:r>
    </w:p>
    <w:p w14:paraId="4BF92DA6" w14:textId="77777777" w:rsidR="00740E6F" w:rsidRPr="00C67BA3" w:rsidRDefault="00000000" w:rsidP="002F5590">
      <w:pPr>
        <w:spacing w:line="360" w:lineRule="auto"/>
        <w:rPr>
          <w:lang w:val="es-ES"/>
        </w:rPr>
      </w:pPr>
      <w:r w:rsidRPr="00C67BA3">
        <w:rPr>
          <w:lang w:val="es-ES"/>
        </w:rPr>
        <w:t>Dorfman, Ariel. La muerte y la Doncella</w:t>
      </w:r>
    </w:p>
    <w:p w14:paraId="31591671" w14:textId="77777777" w:rsidR="00740E6F" w:rsidRPr="00C67BA3" w:rsidRDefault="00000000" w:rsidP="002F5590">
      <w:pPr>
        <w:spacing w:line="360" w:lineRule="auto"/>
        <w:rPr>
          <w:lang w:val="es-ES"/>
        </w:rPr>
      </w:pPr>
      <w:r w:rsidRPr="00C67BA3">
        <w:rPr>
          <w:lang w:val="es-ES"/>
        </w:rPr>
        <w:lastRenderedPageBreak/>
        <w:t>Rascón Banda, Víctor Hugo. La mujer que cayó del cielo OR Sazón de mujer.</w:t>
      </w:r>
    </w:p>
    <w:p w14:paraId="41BEBE6C" w14:textId="77777777" w:rsidR="00740E6F" w:rsidRPr="00C67BA3" w:rsidRDefault="00740E6F" w:rsidP="002F5590">
      <w:pPr>
        <w:spacing w:line="360" w:lineRule="auto"/>
        <w:rPr>
          <w:lang w:val="es-ES"/>
        </w:rPr>
      </w:pPr>
    </w:p>
    <w:sectPr w:rsidR="00740E6F" w:rsidRPr="00C67BA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034ABA"/>
    <w:multiLevelType w:val="hybridMultilevel"/>
    <w:tmpl w:val="1D26BA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847FCC"/>
    <w:multiLevelType w:val="hybridMultilevel"/>
    <w:tmpl w:val="18B2AE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122CC"/>
    <w:multiLevelType w:val="hybridMultilevel"/>
    <w:tmpl w:val="2DE29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326CD3"/>
    <w:multiLevelType w:val="hybridMultilevel"/>
    <w:tmpl w:val="5E7C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884D01"/>
    <w:multiLevelType w:val="hybridMultilevel"/>
    <w:tmpl w:val="1512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947757"/>
    <w:multiLevelType w:val="hybridMultilevel"/>
    <w:tmpl w:val="3E7A57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EA57288"/>
    <w:multiLevelType w:val="hybridMultilevel"/>
    <w:tmpl w:val="54D2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4C0660"/>
    <w:multiLevelType w:val="hybridMultilevel"/>
    <w:tmpl w:val="8CF2A2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0409A0"/>
    <w:multiLevelType w:val="hybridMultilevel"/>
    <w:tmpl w:val="788A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42157C"/>
    <w:multiLevelType w:val="hybridMultilevel"/>
    <w:tmpl w:val="BDC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C16D1D"/>
    <w:multiLevelType w:val="hybridMultilevel"/>
    <w:tmpl w:val="89CCF5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B16564"/>
    <w:multiLevelType w:val="hybridMultilevel"/>
    <w:tmpl w:val="015684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07186E"/>
    <w:multiLevelType w:val="hybridMultilevel"/>
    <w:tmpl w:val="D4904F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F6474A"/>
    <w:multiLevelType w:val="hybridMultilevel"/>
    <w:tmpl w:val="9BDC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C1032F"/>
    <w:multiLevelType w:val="hybridMultilevel"/>
    <w:tmpl w:val="A4B43C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AC45731"/>
    <w:multiLevelType w:val="hybridMultilevel"/>
    <w:tmpl w:val="70B091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ED3E61"/>
    <w:multiLevelType w:val="hybridMultilevel"/>
    <w:tmpl w:val="8F92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9A2B51"/>
    <w:multiLevelType w:val="hybridMultilevel"/>
    <w:tmpl w:val="E90E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76860"/>
    <w:multiLevelType w:val="hybridMultilevel"/>
    <w:tmpl w:val="D9B2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AB6CC1"/>
    <w:multiLevelType w:val="hybridMultilevel"/>
    <w:tmpl w:val="0C4E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25087D"/>
    <w:multiLevelType w:val="hybridMultilevel"/>
    <w:tmpl w:val="A358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76DD2"/>
    <w:multiLevelType w:val="hybridMultilevel"/>
    <w:tmpl w:val="A428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BE62C8"/>
    <w:multiLevelType w:val="hybridMultilevel"/>
    <w:tmpl w:val="A5A2B3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5CB3F98"/>
    <w:multiLevelType w:val="hybridMultilevel"/>
    <w:tmpl w:val="0A92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2D141D"/>
    <w:multiLevelType w:val="hybridMultilevel"/>
    <w:tmpl w:val="94F0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70786B"/>
    <w:multiLevelType w:val="hybridMultilevel"/>
    <w:tmpl w:val="CA3E64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F659E3"/>
    <w:multiLevelType w:val="hybridMultilevel"/>
    <w:tmpl w:val="4A68C9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08B2DCB"/>
    <w:multiLevelType w:val="hybridMultilevel"/>
    <w:tmpl w:val="89A6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AD0E8F"/>
    <w:multiLevelType w:val="hybridMultilevel"/>
    <w:tmpl w:val="800497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71C135D"/>
    <w:multiLevelType w:val="hybridMultilevel"/>
    <w:tmpl w:val="0108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872270"/>
    <w:multiLevelType w:val="hybridMultilevel"/>
    <w:tmpl w:val="BE76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7432E1"/>
    <w:multiLevelType w:val="hybridMultilevel"/>
    <w:tmpl w:val="528C30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D71854"/>
    <w:multiLevelType w:val="hybridMultilevel"/>
    <w:tmpl w:val="05803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F12EA"/>
    <w:multiLevelType w:val="hybridMultilevel"/>
    <w:tmpl w:val="94CE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672960">
    <w:abstractNumId w:val="8"/>
  </w:num>
  <w:num w:numId="2" w16cid:durableId="2020884978">
    <w:abstractNumId w:val="6"/>
  </w:num>
  <w:num w:numId="3" w16cid:durableId="206795358">
    <w:abstractNumId w:val="5"/>
  </w:num>
  <w:num w:numId="4" w16cid:durableId="1352489914">
    <w:abstractNumId w:val="4"/>
  </w:num>
  <w:num w:numId="5" w16cid:durableId="1644507607">
    <w:abstractNumId w:val="7"/>
  </w:num>
  <w:num w:numId="6" w16cid:durableId="1402563743">
    <w:abstractNumId w:val="3"/>
  </w:num>
  <w:num w:numId="7" w16cid:durableId="2042129181">
    <w:abstractNumId w:val="2"/>
  </w:num>
  <w:num w:numId="8" w16cid:durableId="435710691">
    <w:abstractNumId w:val="1"/>
  </w:num>
  <w:num w:numId="9" w16cid:durableId="789710944">
    <w:abstractNumId w:val="0"/>
  </w:num>
  <w:num w:numId="10" w16cid:durableId="1228759580">
    <w:abstractNumId w:val="13"/>
  </w:num>
  <w:num w:numId="11" w16cid:durableId="30231707">
    <w:abstractNumId w:val="22"/>
  </w:num>
  <w:num w:numId="12" w16cid:durableId="181822588">
    <w:abstractNumId w:val="28"/>
  </w:num>
  <w:num w:numId="13" w16cid:durableId="366177228">
    <w:abstractNumId w:val="36"/>
  </w:num>
  <w:num w:numId="14" w16cid:durableId="224417698">
    <w:abstractNumId w:val="17"/>
  </w:num>
  <w:num w:numId="15" w16cid:durableId="1100562669">
    <w:abstractNumId w:val="15"/>
  </w:num>
  <w:num w:numId="16" w16cid:durableId="44061833">
    <w:abstractNumId w:val="38"/>
  </w:num>
  <w:num w:numId="17" w16cid:durableId="1319386010">
    <w:abstractNumId w:val="27"/>
  </w:num>
  <w:num w:numId="18" w16cid:durableId="410811932">
    <w:abstractNumId w:val="29"/>
  </w:num>
  <w:num w:numId="19" w16cid:durableId="1272516088">
    <w:abstractNumId w:val="18"/>
  </w:num>
  <w:num w:numId="20" w16cid:durableId="2083135293">
    <w:abstractNumId w:val="25"/>
  </w:num>
  <w:num w:numId="21" w16cid:durableId="347097607">
    <w:abstractNumId w:val="30"/>
  </w:num>
  <w:num w:numId="22" w16cid:durableId="38550326">
    <w:abstractNumId w:val="32"/>
  </w:num>
  <w:num w:numId="23" w16cid:durableId="1803494663">
    <w:abstractNumId w:val="33"/>
  </w:num>
  <w:num w:numId="24" w16cid:durableId="1930458992">
    <w:abstractNumId w:val="39"/>
  </w:num>
  <w:num w:numId="25" w16cid:durableId="169488923">
    <w:abstractNumId w:val="11"/>
  </w:num>
  <w:num w:numId="26" w16cid:durableId="933586273">
    <w:abstractNumId w:val="41"/>
  </w:num>
  <w:num w:numId="27" w16cid:durableId="939410816">
    <w:abstractNumId w:val="12"/>
  </w:num>
  <w:num w:numId="28" w16cid:durableId="1198006803">
    <w:abstractNumId w:val="42"/>
  </w:num>
  <w:num w:numId="29" w16cid:durableId="1338847759">
    <w:abstractNumId w:val="26"/>
  </w:num>
  <w:num w:numId="30" w16cid:durableId="1831015518">
    <w:abstractNumId w:val="9"/>
  </w:num>
  <w:num w:numId="31" w16cid:durableId="587690830">
    <w:abstractNumId w:val="40"/>
  </w:num>
  <w:num w:numId="32" w16cid:durableId="322705350">
    <w:abstractNumId w:val="34"/>
  </w:num>
  <w:num w:numId="33" w16cid:durableId="1811439474">
    <w:abstractNumId w:val="37"/>
  </w:num>
  <w:num w:numId="34" w16cid:durableId="817376866">
    <w:abstractNumId w:val="21"/>
  </w:num>
  <w:num w:numId="35" w16cid:durableId="1488280728">
    <w:abstractNumId w:val="14"/>
  </w:num>
  <w:num w:numId="36" w16cid:durableId="1172791424">
    <w:abstractNumId w:val="35"/>
  </w:num>
  <w:num w:numId="37" w16cid:durableId="1549029245">
    <w:abstractNumId w:val="23"/>
  </w:num>
  <w:num w:numId="38" w16cid:durableId="1488589708">
    <w:abstractNumId w:val="10"/>
  </w:num>
  <w:num w:numId="39" w16cid:durableId="540283205">
    <w:abstractNumId w:val="24"/>
  </w:num>
  <w:num w:numId="40" w16cid:durableId="1964655790">
    <w:abstractNumId w:val="16"/>
  </w:num>
  <w:num w:numId="41" w16cid:durableId="32851496">
    <w:abstractNumId w:val="20"/>
  </w:num>
  <w:num w:numId="42" w16cid:durableId="1456212679">
    <w:abstractNumId w:val="19"/>
  </w:num>
  <w:num w:numId="43" w16cid:durableId="3090923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421A"/>
    <w:rsid w:val="001060D8"/>
    <w:rsid w:val="0015074B"/>
    <w:rsid w:val="00171A25"/>
    <w:rsid w:val="001A69A1"/>
    <w:rsid w:val="001B558C"/>
    <w:rsid w:val="0022471C"/>
    <w:rsid w:val="00235BEF"/>
    <w:rsid w:val="00242FDB"/>
    <w:rsid w:val="00267CAB"/>
    <w:rsid w:val="00291B18"/>
    <w:rsid w:val="0029639D"/>
    <w:rsid w:val="002B258A"/>
    <w:rsid w:val="002C54C5"/>
    <w:rsid w:val="002F20EB"/>
    <w:rsid w:val="002F5590"/>
    <w:rsid w:val="00326F90"/>
    <w:rsid w:val="00345E94"/>
    <w:rsid w:val="00373F37"/>
    <w:rsid w:val="00377B78"/>
    <w:rsid w:val="003853D8"/>
    <w:rsid w:val="003B2120"/>
    <w:rsid w:val="003E4C63"/>
    <w:rsid w:val="0040555E"/>
    <w:rsid w:val="00464649"/>
    <w:rsid w:val="004E22EE"/>
    <w:rsid w:val="004F3C13"/>
    <w:rsid w:val="004F7282"/>
    <w:rsid w:val="00537145"/>
    <w:rsid w:val="0055255E"/>
    <w:rsid w:val="00555FEF"/>
    <w:rsid w:val="005827CE"/>
    <w:rsid w:val="005A6EC2"/>
    <w:rsid w:val="005B1C65"/>
    <w:rsid w:val="005F4DD9"/>
    <w:rsid w:val="00684D64"/>
    <w:rsid w:val="006D1BA4"/>
    <w:rsid w:val="006E211D"/>
    <w:rsid w:val="007305F0"/>
    <w:rsid w:val="00740E6F"/>
    <w:rsid w:val="00755F7B"/>
    <w:rsid w:val="00843DA8"/>
    <w:rsid w:val="00871267"/>
    <w:rsid w:val="008A047C"/>
    <w:rsid w:val="009175EF"/>
    <w:rsid w:val="00966132"/>
    <w:rsid w:val="00984F19"/>
    <w:rsid w:val="009A5B4E"/>
    <w:rsid w:val="009A6266"/>
    <w:rsid w:val="009C7C42"/>
    <w:rsid w:val="009D411E"/>
    <w:rsid w:val="009F2A68"/>
    <w:rsid w:val="00AA1D8D"/>
    <w:rsid w:val="00AD370A"/>
    <w:rsid w:val="00AD4679"/>
    <w:rsid w:val="00B47730"/>
    <w:rsid w:val="00B76A70"/>
    <w:rsid w:val="00B92075"/>
    <w:rsid w:val="00BE37F0"/>
    <w:rsid w:val="00C40545"/>
    <w:rsid w:val="00C67BA3"/>
    <w:rsid w:val="00CB0664"/>
    <w:rsid w:val="00D54E34"/>
    <w:rsid w:val="00D81F1F"/>
    <w:rsid w:val="00DA54B0"/>
    <w:rsid w:val="00DD1979"/>
    <w:rsid w:val="00DF5D49"/>
    <w:rsid w:val="00E0560B"/>
    <w:rsid w:val="00E204B4"/>
    <w:rsid w:val="00E57213"/>
    <w:rsid w:val="00E57F9B"/>
    <w:rsid w:val="00EB7D0C"/>
    <w:rsid w:val="00F46334"/>
    <w:rsid w:val="00F70B55"/>
    <w:rsid w:val="00F75786"/>
    <w:rsid w:val="00F81F7C"/>
    <w:rsid w:val="00F84E2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B5A37"/>
  <w14:defaultImageDpi w14:val="300"/>
  <w15:docId w15:val="{65EF3B90-BFE7-44F2-B514-B806BAD8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334"/>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305F0"/>
    <w:pPr>
      <w:keepNext/>
      <w:keepLines/>
      <w:spacing w:before="320" w:after="120"/>
      <w:outlineLvl w:val="1"/>
    </w:pPr>
    <w:rPr>
      <w:rFonts w:asciiTheme="majorHAnsi" w:eastAsiaTheme="majorEastAsia" w:hAnsiTheme="majorHAnsi" w:cstheme="majorBidi"/>
      <w:bCs/>
      <w:color w:val="365F91" w:themeColor="accent1" w:themeShade="B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05F0"/>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4696</Words>
  <Characters>26722</Characters>
  <Application>Microsoft Office Word</Application>
  <DocSecurity>0</DocSecurity>
  <Lines>636</Lines>
  <Paragraphs>561</Paragraphs>
  <ScaleCrop>false</ScaleCrop>
  <HeadingPairs>
    <vt:vector size="2" baseType="variant">
      <vt:variant>
        <vt:lpstr>Title</vt:lpstr>
      </vt:variant>
      <vt:variant>
        <vt:i4>1</vt:i4>
      </vt:variant>
    </vt:vector>
  </HeadingPairs>
  <TitlesOfParts>
    <vt:vector size="1" baseType="lpstr">
      <vt:lpstr>Hispanic Studies Graduate Reading List</vt:lpstr>
    </vt:vector>
  </TitlesOfParts>
  <Manager/>
  <Company/>
  <LinksUpToDate>false</LinksUpToDate>
  <CharactersWithSpaces>30857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Hispanic Studies Graduate Reading List</dc:title>
  <dc:subject/>
  <dc:creator>python-docx</dc:creator>
  <cp:keywords/>
  <dc:description/>
  <cp:lastModifiedBy>Charlotte Tuggle</cp:lastModifiedBy>
  <cp:revision>3</cp:revision>
  <dcterms:created xsi:type="dcterms:W3CDTF">2026-02-06T20:28:00Z</dcterms:created>
  <dcterms:modified xsi:type="dcterms:W3CDTF">2026-02-06T20:29:00Z</dcterms:modified>
  <cp:category/>
</cp:coreProperties>
</file>